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482c" w14:textId="bbc4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31 марта 2020 года № а-3/122. Зарегистрировано Департаментом юстиции Акмолинской области 3 апреля 2020 года № 7786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Бурабайского района Нурпанову М.Б.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2005"/>
        <w:gridCol w:w="2005"/>
        <w:gridCol w:w="2006"/>
        <w:gridCol w:w="2006"/>
      </w:tblGrid>
      <w:tr>
        <w:trPr>
          <w:trHeight w:val="30" w:hRule="atLeast"/>
        </w:trPr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 села Окжетпес Бурабайского района по договору государственно-частного партнерства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1"/>
        <w:gridCol w:w="1681"/>
        <w:gridCol w:w="1451"/>
        <w:gridCol w:w="1336"/>
        <w:gridCol w:w="1336"/>
        <w:gridCol w:w="1337"/>
        <w:gridCol w:w="1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27818,21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29934,88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19171,90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19951,85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8972,33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8972,33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