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9b14" w14:textId="e519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декабря 2019 года № 6С-53/2 "О бюджетах города Щучинска, поселка Бурабай, сельских округов Бурабайского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7 апреля 2020 года № 6С-57/1. Зарегистрировано Департаментом юстиции Акмолинской области 8 апреля 2020 года № 7791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бюджетах города Щучинска, поселка Бурабай, сельских округов Бурабайского района на 2020-2022 годы" от 25 декабря 2019 года № 6С-53/2 (зарегистрировано в Реестре государственной регистрации нормативных правовых актов № 7622,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Щучинска на 2020-2022 годы, согласно приложениям 1, 2 и 3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329898,0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305607,0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344322,2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- 14424,2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14424,2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Бурабай на 2020-2022 годы, согласно приложениям 4, 5 и 6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38350,0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28689,0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43136,9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- 4786,9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4786,9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Абылайханского сельского округа на 2020-2022 годы, согласно приложениям 7, 8 и 9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- 1908,0тысяч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1908,0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Атамекен на 2020-2022 годы, согласно приложениям 10, 11 и 12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17238,0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- 1446,0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1446,0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Веденовского сельского округа на 2020-2022 годы, согласно приложениям 13, 14 и 15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17932,6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17932,6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Зеленоборского сельского округа на 2020-2022 годы, согласно приложениям 16, 17 и 18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29407,3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- 4453,3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4453,3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Златопольского сельского округа на 2020-2022 годы, согласно приложениям 19, 20 и 21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18134,0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20352,9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- 2218,9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2218,9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Катаркольского сельского округа на 2020-2022 годы, согласно приложениям 22, 23 и 24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20949,0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21605,2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656,2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Кенесаринского сельского округа на 2020-2022 годы, согласно приложениям 25, 26 и 27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- 1469,7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1469,7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Урумкайского сельского округа на 2020-2022 годы, согласно приложениям 28, 29 и 30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18773,4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- 1247,4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1247,4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Успеноюрьевского сельского округа на 2020-2022 годы, согласно приложениям 31, 32 и 33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LVІІ (внеочередной)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329898,0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305607,0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788"/>
        <w:gridCol w:w="37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35931,2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-14424,2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(недиспользованных) целевых трансфертов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-4786,9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-2218,9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63"/>
        <w:gridCol w:w="685"/>
        <w:gridCol w:w="7095"/>
        <w:gridCol w:w="27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города,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-1469,7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18773,4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-1247,4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