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f7d4" w14:textId="9b0f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2019 года № 6С-52/1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апреля 2020 года № 6С-58/1. Зарегистрировано Департаментом юстиции Акмолинской области 20 апреля 2020 года № 7829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2020-2022 годы" от 24 декабря 2019 года № 6С-52/1 (зарегистрировано в Реестре государственной регистрации нормативных правовых актов № 7611, опубликовано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15660378,3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2839130,0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24844,0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12679804,3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19591085,8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519341,0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538726,0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- 4450048,5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4450048,5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LVІІІ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15660378,3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12679804,3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12528259,8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12528259,8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19591085,8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263199,1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7693921,3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7693921,3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5332602,3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576479,1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7245801,3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2572871,3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бесперебойного теплоснабжения малых городов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1024145,6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в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699462,9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2609737,9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2609737,9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200131,7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-4450048,5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4"/>
        <w:gridCol w:w="3846"/>
      </w:tblGrid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12717592,6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8402294,8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3298368,1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1392833,3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80621,0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56846,3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282598,0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 классов в школах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 классов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школьных автобусов для объектов образования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284774,1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86038,0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68688,0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34876,1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1675,1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139469,0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ДК "Окжетпес" Бурабайского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материально технической базы для дома культуры села Окжетпес Бурабайского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1018165,9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инфраструктуры, Капитальный ремонт автомобильной дороги "Бурабай-Катарколь" км 0-20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города Щучинска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поселке Бурабай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в селе Кызылагаш Бурабайского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Зеленый бор-Мадениет (27 км)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442425,8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и недвижимого имущества для государственных надобностей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20022,5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города Щучинска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162901,0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поселка Бурабай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поселка Бурабай и села Окжетпес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209502,3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ПДП на площади 50 га в поселке Бурабай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5103926,7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4748889,7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водопроводов детских оздоровительных центров, расположенных в районе озера Катарколь Бурабайского района Акмолинской области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814034,0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Щучинска Бурабайского района Акмолинской области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849083,0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Щучинска Бурабайского района Акмолинской области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1686321,0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водопроводных сетей города Щучинска (4 очередь), (93,08 км)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Катаркольского канализационного коллектора Бурабайского района Акмолинской области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95845,0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поселка Бурабай Бурабайского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Сакена Сейфуллина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 по улицам Амангельды, Шоссейная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Мичурина, Морозова, Уалиханова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Трудовая, Коммунистическая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(замена совмещенной кровли на чердачную) ГУ "СШ им.Абылайхана" в селе Казылагаш Бурабайского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7097,7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Щучинска Бурабайского района Акмолинской области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444143,0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366696,0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и благоустройство к пятиэтажному 45-ти квартирному жилому дому по адресу: Акмолинская область, город Щучинск, улица Ботаническая, участок № 8Д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(замена совмещенной кровли на чердачную) ДК "Окжетпес" в селе Окжетпес Бурабайского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экспертизы проекта "Строительство пятиэтажного 60 квартирного жилого дома по адресу микрорайон Заречный, 1-я линия, участок 101Б, город Щучинск, Акмолинской области"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с проведением экспертизы проекта "Строительство пятиэтажного 50 квартирного жилого дома по адресу улица Канай Би (позиция № 3), город Щучинск, Акмолинской области"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экспертизы проекта "Строительство девятиэтажного многоквартирного жилого дома по адресу улица Нижняя (позиция № 1), город Щучинск, Акмолинской области"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экспертизы проекта "Строительство девятиэтажного многоквартирного жилого дома по адресу улица Нижняя (позиция № 2), город Щучинск, Акмолинской области"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экспертизы проекта "Строительство девятиэтажного многоквартирного жилого дома по адресу улица Нижняя (позиция № 3), город Щучинск, Акмолинской области"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349162,0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дорожной-сети поселка Бурабай (III очередь) Автомобильные дороги. Улица 1-линия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265104,0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(Строительство и реконструкция) развития дорожной сети поселка Бурабай, по улице Жумабаева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к школе на 800 мест в микрорайоне Горный, города Щучинска Бурабайского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ГКП на ПХВ "Бурабай Су Арнасы"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4315297,8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1036585,0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1036585,0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1840942,3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бесперебойного теплоснабжения малых городов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865149,6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480808,2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494984,5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6"/>
        <w:gridCol w:w="4124"/>
      </w:tblGrid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309820,2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309820,2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289120,2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209502,3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поселка Бурабай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209502,3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поселка Бурабай и села Окжетпес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209502,3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78917,9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поселка Бурабай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поселка Бурабай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Аблайханского сельского округа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в селе Кызылагаш Бурабайского района в рамках рамках проекта "Ауыл-Ел бесігі"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бюджета: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города Щучинска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494984,5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494984,5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494984,5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города Щучинска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423066,6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города Щучинска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423066,6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поселка Бурабай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внутрипоселковых дорог поселка Бурабай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