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7d69" w14:textId="b6e7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июня 2020 года № 6С-61/1. Зарегистрировано Департаментом юстиции Акмолинской области 30 июня 2020 года № 7924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15748991,0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12768417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20360333,5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115659,4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- 4707616,9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4707616,9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15748991,0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12768417,0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12616833,5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20360333,5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7587710,7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7587710,7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5331327,0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937447,7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6910870,9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4370194,4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2540676,5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3387454,1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3387454,1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2713642,2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-4707616,9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5"/>
        <w:gridCol w:w="3715"/>
      </w:tblGrid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13063185,6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8490868,5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3707436,8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 классов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625669,1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55596,1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"Окжетпес" в селе Окжетпес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материально-технической базы для Дома культуры "Окжетпес" в селе Окжетпес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1081165,9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км 0-20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поселке Бурабай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Зеленый бор-Мадениет (27 км)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442425,8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Щучинска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проекта детальной планировки на площади 50 га в поселке Бурабай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4783431,7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4498394,7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км)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 по улицам Амангельды, Шоссейная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Уалиханова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имени Абылайхана" в селе Кызылагаш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 8Д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Дома культуры "Окжетпес" в селе Окжетпес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пятиэтажного 60 квартирного жилого дома по адресу микрорайон Заречный, 1-я линия, участок 101Б,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экспертизы проекта "Строительство пятиэтажного 50 квартирного жилого дома по адресу улица Канай Би (позиция № 3), город Щучинск, Акмолинской области"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 Автомобильные дороги. Улица 1-линия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Горный, города Щучинска Бурабайского района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учреждения на праве хозяйственного ведения "Бурабай Су Арнасы"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4572317,1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1345957,8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1345957,8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2056086,1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1984168,2</w:t>
            </w:r>
          </w:p>
        </w:tc>
      </w:tr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462287,7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289120,2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передаваемых объектов уличного осовещения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Щучинск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