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9b9" w14:textId="1254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Бурабайского района от 17 мая 2019 года № а-5/194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29 декабря 2020 года № а-12/504. Зарегистрировано Департаментом юстиции Акмолинской области 30 декабря 2020 года № 8273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17 мая 2019 года № а-5/194 (зарегистрировано в Реестре государственной регистрации нормативных правовых актов № 7207, опубликовано 31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098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Карабауыр, улица Мухтара Ауезова, 2, стенд у здания коммунального государственного учреждения "Начальная школа села Карабауыр отдела образования Бурабайского района";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0519"/>
      </w:tblGrid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Обалы, улица М.Д. Досанова, 19, стенд у здания государственного учреждения "Средняя школа села Обалы отдела образования Бурабайского района";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0607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улица Лесная, 1 А, стенд у здания коммунального государственного учреждения "Урумкайское учреждение лесного хозяйства Управления природных ресурсов и регулирования природопользования Акмолинской области";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вышеуказанному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0942"/>
      </w:tblGrid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Карабауыр, улица Мухтара Ауезова, 2, актовый зал коммунального государственного учреждения "Начальная школа села Карабауыр отдела образования Бурабайского района";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047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Обалы, улица М.Д. Досанова, 19, актовый зал государственного учреждения "Средняя школа села Обалы отдела образования Бурабайского района";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0565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улица Лесная, 1 А, актовый зал коммунального государственного учреждения "Урумкайское учреждение лесного хозяйства Управления природных ресурсов и регулирования природопользования Акмолинской области";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Бурабайская районная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