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aae1" w14:textId="e55a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декабря 2020 года № 6С-70/1. Зарегистрировано Департаментом юстиции Акмолинской области 14 января 2021 года № 8303.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17960711,9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2905848,3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56315,1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14765971,5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17949840,6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38703,3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60865,5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351651,0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351651,0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-379483,0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379483,0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предусмотрена субвенция, передаваемая из областного бюджета в сумме 3794929,0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бюджетные изъятия в сумме 385699,0 тысяч тенге, в том числе: из бюджета города Щучинска 376575,0 тысяч тенге, из бюджета поселка Бурабай 9124,0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2021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предусмотрены объемы субвенций, передаваемых из районного бюджета бюджетам сельских округов, в сумме 91109,0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сельскому округу 8265,0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Веденовскому сельскому округу 13947,0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сельскому округу 10678,0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сельскому округу 7342,0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сельскому округу 7315,0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сельскому округу 9370,0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12985,0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сельскому округу 8591,0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Успеноюрьевскому сельскому округу 12616,0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2021 год предусмотрены целевые трансферты бюджетам города Щучинска, поселка Бурабай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2021 год в сумме 58000,0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LXX сессии Бурабайского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17960711,9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2905848,3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14765971,5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14378311,6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14378311,6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049"/>
        <w:gridCol w:w="1209"/>
        <w:gridCol w:w="1209"/>
        <w:gridCol w:w="4666"/>
        <w:gridCol w:w="32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17949840,6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6393577,3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622427,9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4917348,8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4111078,2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3967323,2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3343479,1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3343479,1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1916878,3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-379483,0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10610195,0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1680969,0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1680969,0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10610195,0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8172732,0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1841853,0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1841853,0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5037404,0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4514673,0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8172732,0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943203,0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574239,0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5181760,0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5181760,0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6"/>
        <w:gridCol w:w="2204"/>
      </w:tblGrid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10744248,1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3703512,8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392078,3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114591,0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95286,0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27725,2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17193,5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59160,4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2655,4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трансфертов из республиканского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оказание специальных социальных услуг жертвам бытового насилия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1767,2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целевого трансферта из Национального фонда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895,1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7519,1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1484,8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128142,0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районной библиотеки, город Щучинск, улица Набережная, 79, Бурабайский район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и содержания здания Дома культуры села Зеленый бор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звукового и светового оборудования в Дом культуры села Окжетпес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7783,7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(снос) здания районного Дома культуры, расположенного по адресу: Бурабайский район, город Щучинск, улица Абылай хана 38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60146,3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проектно-сметная документация для проведения капитального ремонта Дома культуры села Зеленый Бор Бурабайского района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библиотеки поселке Бурабай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1017132,6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(улица Ауэзова 39, Ауэзова 45, Ауэзова 55, Ауэзова 57, Ауэзова 59, Боровская 85, Едомского 34, Морозова 34, Морозова 47, Морозова 49, мкр. Горный 7, Кирова 55) в городе Щучинске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74989,9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микрорайона в городе Щучинске Бурабайского района, улица Набережная, участок 79/2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61233,5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по улице Мухтара Ауэзова, 83 города Щучинска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8433,2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и недвижимого имущества для государственных потребностей в поселке Бурабай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115125,5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19806,3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ул. 1 линия в поселке Бурабай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улицы Советская 12 в поселке Бурабай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6178,6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и водопровода по улицы Цоя в поселке Зеленый бор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64660,1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тепловых сетей и водопровода в поселке Бурабай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46909,2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котлов на центральной котельной в поселке Бурабай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элетроснабжения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13107,8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2008606,4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Зеленый Бор-Мадениет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217858,9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села Зеленый Бор, Бурабайского района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улицам М.Д. Досанова, Ыбырая Алтынсарина в селе Первомайское Бурабайского района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улицам Рабочая, Степная, Новостройки, Пролетарская в селе Златополье Бурабайского района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до села Сарыбулак Бурабайского района, Акмолинской области от пересечения с автодорогой Щучинск-Бурабай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города Щучинск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310135,5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Атамекен,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Акмолинскорй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Школьная с Карашилик Бурабайского района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 Бурабайского района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"Бурабай-Катарколь" 0-20 км за счҰт целевого трансферта из Национального фонда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за счҰт целевого трансферта из Национального фонда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95188,0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религий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6940735,3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4849847,3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914525,0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 (96,4 километров)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749463,0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 (99 километров)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1190297,0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Щучинска Бурабайского района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452246,0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в поселке Бурабай Бурабайского района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Сакена Сейфуллина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Амангельды Иманова, Канай би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Мичурина, Морозова, Шокана Уалиханова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Трудовая, Коммунистическая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148775,1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в городе Щучинске Бурабайского района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50 квартирного жилого дома по адресу: улица Канай би, пересечение улицы Геологическая (позиция 3) город Щучинск, Бурабайский район, Акмолинской области (без наружных сетей)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60 квартирного жилого дома по адресу: микрорайон "Заречный" 1 линия, участок 101Б, город Щучинск,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156638,9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"Реконструкция водопроводных сетей в селе Наурызбай батыра Бурабайского района Акмолинской области"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районного Дома культуры на 400 мест в городе Щучинск Бурабайского района Акмолинской области"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километров)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поселка Бурабай Бурабайского района Акмолинской области (3 очередь)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поселка Бурабай Бурабайского района (1-я очередь)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вводимое уличное освещение по адресу село Златополье, улица Садовая Бурабайского района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спортивного комплекса по адресу: Акмолинская область, Бурабайский район, село Мадениет, улица Жакашева" (Ауыл-Ел бесігі)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Бурабайского района Акмолинской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заключением экспертизы проекта "Реконструкция водопроводных сетей в селе Баянбай Бурабайского района"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на "Строительство пятиэтажного жилого дома по адресу: микрорайон Зарченый 5 линия (позиция 1) город Щучинск Бурабайского района Акмолинской области"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177544,0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котельной в поселке Бурабай на два котла производительностью по 10 гигакалория/час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"Бурабай Су Арнасы"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"Бурабай Жылу"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1913344,0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дороги "Северный обход озера Чебачье"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 города Щучинск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поселка Бурабай Бурабайского района Акмолинской области, улица Кенесары"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Районного отдела внутренних дел Бурабайского района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(3 очередь) Автомобильные дороги улица 5-линия Бурабайский район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 Автомобильные дороги. Улица 1-я линия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367644,0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160865,5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50 квартирного жилого дома по адресу: улица Канай би, пересечение улицы Геологическая (позиция 3) город Щучинск, Бурабайский район, Акмолинской области (без наружных сетей)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9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413017,0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М.Д. Досанова, Ыбырая Алтынсарина в селе Первомайское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Рабочая, Степная, Новостройка, Пролетраская в селе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Акмолинскорй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дорог села Зеленый бор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Школьная села Карашилик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улице 1 линия в поселке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ул.Советская 12 в поселке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 акима города Щучинск, поселка Бурабай и сельских округов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 в рамках реализации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коммунального государственного учреждения "Отдел городского хозяйства города Щучинск"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исполнение исполнительных документов, судебных актов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вновь избранного акима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 акима города Щучинск, поселка Бурабай и сельских округов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51644,8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Златополье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Интернациональная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Карашилик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улицам Абая, Гагарина села Корнекты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Орталык села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водопроводной станции в селе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площадки "Городошный спорт"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оформлению земельного участка на "Устройство футбольного поля и тренажерной площадки в селе Успеноюрьевка"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праздничное оформление (возведение ледовых фигур, МАФ, декаративно-световое оформление города, снежного городка города)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ледовый городок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внутрипоселковых автомобильных дорог в селе Дмитриевка Урумкайского сельского округа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разработке технической документации на "Средний ремонт внутрипоселковых автомобильных дорог в селе Успеноюрьевка Бурабайского района"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