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10ecc" w14:textId="d410e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Актюбинской области от 22 февраля 2019 года № 72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2019-2020 учебный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5 февраля 2020 года № 37. Зарегистрировано Департаментом юстиции Актюбинской области 10 февраля 2020 года № 6803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22 февраля 2019 года № 72 "Об утверждении государственного образовательного заказа на подготовку специалистов с техническим и профессиональным, послесредним образованием на 2019-2020 учебный год" (зарегистрированное в Реестре государственной регистрации нормативных правовых актов № 5969, опубликованное 27 февраля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29 декабря 2016 года № 122 "Об утверждении Правил размещения государственного образовательного заказа на подготовку кадров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организаций высшего и (или) послевузовского образования, а также на дошкольное воспитание и обучение, среднее образование", зарегистрированным в Реестре государственной регистрации нормативных правовых актов № 13418, акимат Актюбинской области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образования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от 5 февраля 2020 года № 37 акимата Актюбинской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"22" февраля 2019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специалистов с техническим и профессиональным, послесредним образованием за счет средств местного бюджета на 2019-2020 учебный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3"/>
        <w:gridCol w:w="2517"/>
        <w:gridCol w:w="2845"/>
        <w:gridCol w:w="420"/>
        <w:gridCol w:w="1548"/>
        <w:gridCol w:w="2194"/>
        <w:gridCol w:w="1873"/>
      </w:tblGrid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 обучения</w:t>
            </w:r>
          </w:p>
        </w:tc>
        <w:tc>
          <w:tcPr>
            <w:tcW w:w="1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учащихся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в месяц на обучение одного специалиста в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организации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частных организации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Актобе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0300000 - Медицина, фармацевтика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0400000 – Искусство и культура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 (по профилю)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Пение 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0600000 – Метрология, стандартизация и сертификация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 (по отраслям)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0700000 – Геология, горнодобывающая промышленность и добыча полезных ископаемых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0900000 – Энергетика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Электроснабжение, эксплуатация, техническое обслуживание и ремонт электротехнических систем железных дорог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1000000 - Металлургия и машиностроение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подъемно-транспортных, строительно- дорожных машин и оборудования (по отраслям)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ремонт и техническое обслуживание подвижного состава железных дорог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Холодильно - компрессорные машины и установки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и мясных продуктов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Полиграфическое производство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движением на железнодорожном транспорте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Оптическое и электронное оборудование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1400000 - Строительство и коммунальное хозяйство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хозяйство.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автомобильных дорог и аэродромов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реставрация, реконструкция гражданских зданий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28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 металлических изделий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Мебельное производство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хозяйство, садово-парковое и ландшафтное строительство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городу Актобе: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0800000 - Нефтегазовое и химическое производство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Образование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0112000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Исламоведение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35096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Айтекебийский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Кобдинский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1100000 - Транспорт (по отраслям)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Хромтауский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1200000 - Производство, монтаж, эксплуатация и ремонт (по отраслям)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35760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1300000 - Связь, телекоммуникации и 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33152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28042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Уилский район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0500000 - Сервис, экономика и управление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44583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1500000 - Сельское хозяйство, ветеринария и экология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42198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31958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районам: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