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0822" w14:textId="2670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11 декабря 2019 года № 473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26 февраля 2020 года № 508. Зарегистрировано Департаментом юстиции Актюбинской области 28 февраля 2020 года № 6833.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за № 6565, опубликованное 20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"223 174 852,5" заменить цифрами "223 536 274,3",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"3 092 139" заменить цифрами "4 092 139";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"179 031 758,5" заменить цифрами "178 393 180,3";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"227 687 354,3" заменить цифрами "230 052 380,4";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"-7 220 406,6" заменить цифрами "-9 224 010,9";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"7 220 406,6" заменить цифрами "9 224 010,9";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"12 501,7" заменить цифрами "2 016 106";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предоставление жилищных сертификатов, как социальную поддержку;".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26 февраля 2020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223 536 274,3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41 050 955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16 208 483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16 064 326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4 092 139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178 393 180,3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2"/>
        <w:gridCol w:w="974"/>
        <w:gridCol w:w="974"/>
        <w:gridCol w:w="6017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230 052 380,4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840 888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58 323 948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6 833 503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2 927 667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1 913 512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36 600 533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10 377 727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6 159 737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5 403 293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5 403 293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9 957 938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7 503 485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16 115 501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11 997 982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11 980 621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5 788 358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3 531 530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12 868 227,3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1 967 284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6 454 149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5 570 412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4 729 070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3 356 308,3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1 036 767,3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579 200,3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1 928 973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1 840 171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16 822 478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12 813 119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12 485 687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2 678 440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17 011 719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17 011 719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16 953 508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15 840 039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25 553 551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7 444 512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7 460 286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7 862 296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2 757 427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2 509 680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5 104 869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2 707 904,8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-9 224 010,9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2695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030"/>
        <w:gridCol w:w="3608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