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61aa" w14:textId="b88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2020 года № 81. Зарегистрировано Департаментом юстиции Актюбинской области 5 марта 2020 года № 6848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 марта 2020 года № 81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2015 года № 136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4340, опубликованное 16 июня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№ 4411, опубликованное 16 июля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201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4420, опубликованное 16 июля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199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4421, опубликованное 17 июля 2015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июня 2015 года № 210 "Об утверждении регламента государственной услуги "Выдача лицензии на оказание услуг по складской деятельности с выпуском зерновых расписок" (зарегистрированное в Реестре государственной регистрации нормативных правовых актов № 4433, опубликованное 20 июля 2015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29 июля 2015 года в информационно-правовой системе нормативных правовых актов Республики Казахстан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226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4445, опубликованное 29 июля 2015 года в информационно-правовой системе нормативных правовых актов Республики Казахстан "Әділет").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229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4442, опубликованное 29 июля 2015 года в информационно-правовой системе нормативных правовых актов Республики Казахстан "Әділет").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августа 2015 года № 311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 4521, опубликованное 29 сентября 2015 года в газетах "Ақтөбе" и "Актюбинский вестник").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августа 2015 года № 316 "О внесении изменения в постановление акимата Актюбинской области от 24 июня 2015 года № 229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4524, опубликованное 1октября 2015 года в газетах "Ақтөбе" и "Актюбинский вестник).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ноября 2015 года № 410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№ 4631, опубликованное 21 декабря 2015 года в информационно-правовой системе нормативных правовых актов Республики Казахстан "Әділет").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февраля 2016 года № 36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 4769, опубликованное 15 марта 2016 года в информационно-правовой системе нормативных правовых актов Республики Казахстан "Әділет").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февраля 2016 года № 66 "О внесении изменений и дополнений в постановление акимата Актюбинской области от 24 апреля 2015 года № 136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4823, опубликованное 11 апреля 2016 года в информационно-правовой системе нормативных правовых актов Республики Казахстан "Әділет").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124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№ 4882, опубликованное 18 мая 2016 года в информационно-правовой системе нормативных правовых актов Республики Казахстан "Әділет").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119 "О внесении изменений и дополнений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4876, опубликованное 11 мая 2016 года в информационно-правовой системе нормативных правовых актов Республики Казахстан "Әділет").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118 "О внесении изменений и дополнений в постановление акимата Актюбинской области от 24 июня 2015 года № 229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4875, опубликованное 11 мая 2016 года в информационно-правовой системе нормативных правовых актов Республики Казахстан "Әділет").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117 "О внесении изменений и дополнений в постановление акимата Актюбинской области от 5 июня 2015 года № 190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№ 4874, опубликованное 11 мая 2016 года в информационно-правовой системе нормативных правовых актов Республики Казахстан "Әділет").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120 "О внесении изменений и дополнений в постановление акимата Актюбинской области от 19 августа 2015 года № 311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 4899, опубликованное 18 мая 2016 года в информационно-правовой системе нормативных правовых актов Республики Казахстан "Әділет").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125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 4892, опубликованное 16 мая 2016 года в информационно-правовой системе нормативных правовых актов Республики Казахстан "Әділет").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апреля 2016 года № 145 "О внесении изменений в постановление акимата Актюбинской области от 24 июня 2015 года № 226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4908, опубликованное 26 мая 2016 года в информационно-правовой системе нормативных правовых актов Республики Казахстан "Әділет").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апреля 2016 года № 149 "О внесении изменений в постановление акимата Актюбинской области от 8 июня 2015 года № 201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4916, опубликованное 23 мая 2016 года в информационно-правовой системе нормативных правовых актов Республики Казахстан "Әділет").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апреля 2016 года № 148 "О внесении изменений в постановление акимата Актюбинской области от 8 июня 2015 года № 199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4915, опубликованное 23 мая 2016 года в информационно-правовой системе нормативных правовых актов Республики Казахстан "Әділет").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апреля 2016 года № 173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 4946, опубликованное 10 июня 2016 года в информационно-правовой системе нормативных правовых актов Республики Казахстан "Әділет").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мая 2016 года № 191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№ 4948, опубликованное 15 июня 2016 года в информационно-правовой системе нормативных правовых актов Республики Казахстан "Әділет").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сентября 2016 года № 376 "О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5092, опубликованное 12 октября 2016 года в информационно-правовой системе нормативных правовых актов Республики Казахстан "Әділет").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октября 2016 года № 431 "О внесении изменений в постановление акимата Актюбинской области от 24 апреля 2015 года № 136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5139, опубликованное 22 ноября 2016 года в информационно-правовой системе нормативных правовых актов Республики Казахстан "Әділет").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апреля 2017 года № 88 "О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5470, опубликованное 12 мая 2017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мая 2017 года № 136 "О внесении изменений в постановление акимата Актюбинской области от 17 июня 2015 года № 210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 5532, опубликованное 22 июня 2017 года в Эталонном контрольном банке нормативных правовых актов Республики Казахстан в электронном виде).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мая 2017 года № 187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5555, опубликованное 14 июля 2017 года в Эталонном контрольном банке нормативных правовых актов Республики Казахстан в электронном виде).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августа 2017 года № 270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№ 5641, опубликованное 8 сентября 2017 года в Эталонном контрольном банке нормативных правовых актов Республики Казахстан в электронном виде).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декабря 2017 года № 459 "О внесении изменений в постановление акимата Актюбинской области от 5 июня 2015 года № 190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№ 5835, опубликованное 22 января 2018 года в Эталонном контрольном банке нормативных правовых актов Республики Казахстан в электронном виде).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января 2018 года № 12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5885, опубликованное 7 февраля 2018 года в Эталонном контрольном банке нормативных правовых актов Республики Казахстан в электронном виде).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2018 года № 329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№ 5938, опубликованное 17 августа 2018 года в Эталонном контрольном банке нормативных правовых актов Республики Казахстан в электронном виде).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ноября 2018 года № 501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№ 5958, опубликованное 7 декабря 2018 года в Эталонном контрольном банке нормативных правовых актов Республики Казахстан в электронном виде).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ноября 2018 года № 515 "О внесении изменений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5962, опубликованное 26 декабря 2018 года в Эталонном контрольном банке нормативных правовых актов Республики Казахстан в электронном виде).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2019 года № 89 "О внесении изменения в постановление акимата Актюбинской области от 19 августа 2015 года № 311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 5989, опубликованное 15 марта 2019 года в Эталонном контрольном банке нормативных правовых актов Республики Казахстан в электронном виде).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мая 2019 года № 175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 6132, опубликованное 20 мая 2019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мая 2019 года № 199 "О внесении изменения в постановление акимата Актюбинской области от 6 ноября 2015 года № 410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№ 6201, опубликованное 10 июня 2019 года в Эталонном контрольном банке нормативных правовых актов Республики Казахстан в электронном виде).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июня 2019 года № 234 "О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6261, опубликованное 2 июля 2019 года в Эталонном контрольном банке нормативных правовых актов Республики Казахстан в электронном виде).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июля 2019 года № 298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6326, опубликованное 15 августа 2019 года в Эталонном контрольном банке нормативных правовых актов Республики Казахстан в электронном виде).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сентября 2019 года № 340 "О внесении изменения в постановление акимата Актюбинской области от 5 февраля 2016 года № 36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 6376, опубликованное 9 сентября 2019 года в Эталонном контрольном банке нормативных правовых актов Республики Казахстан в электронном виде).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сентября 2019 года № 348 "О внесении изменения в постановление акимата Актюбинской области от 30 марта 2016 года № 125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 6380, опубликованное 16 сентября 2019 года в Эталонном контрольном банке нормативных правовых актов Республики Казахстан в электронном виде).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сентября 2019 года № 349 "О внесении изменения в постановление акимата Актюбинской области от 8 июня 2015 года № 199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6378, опубликованное 16 сентября 2019 года в Эталонном контрольном банке нормативных правовых актов Республики Казахстан в электронном виде).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сентября 2019 года № 372 "О внесении изменения в постановление акимата Актюбинской области от 30 мая 2017 года № 187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6387, опубликованное 24 сентября 2019 года в Эталонном контрольном банке нормативных правовых актов Республики Казахстан в электронном виде).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ноября 2019 года № 466 "О внесении изменения в постановление акимата Актюбинской области от 29 апреля 2016 года № 173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 6496, опубликованное 29 ноября 2019 года в Эталонном контрольном банке нормативных правовых актов Республики Казахстан в электронном виде).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