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b9e2" w14:textId="13db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6 марта 2020 года № 95. Зарегистрировано Департаментом юстиции Актюбинской области 10 марта 2020 года № 6857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6 марта 2020 года № 95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Актюбинской области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29 мая 2015 года № 176 "Об утверждении регламентов государственных услуг в сфере автомобильного транспорта" (зарегистрированное в Реестре государственной регистрации нормативных правовых актов № 4416, опубликованное 16 июля 2015 года в информационно-правовой системе нормативных правовых актов Республики Казахстан "Әділет").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29 мая 2015 года № 177 "Об утверждении регламента государственной услуги "Выдача удостоверений на право управления самоходными маломерными судами" (зарегистрированное в Реестре государственной регистрации нормативных правовых актов № 4418, опубликованное 17 июля 2015 года в информационно-правовой системе нормативных правовых актов Республики Казахстан "Әділет").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16 июля 2015 года № 265 "Об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(зарегистрированное в Реестре государственной регистрации нормативных правовых актов № 4465, опубликованное 24 августа 2015 года в информационно-правовой системе нормативных правовых актов Республики Казахстан "Әділет").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 марта 2016 года № 85 "О внесении изменений в постановление акимата Актюбинской области от 29 мая 2015 года № 177 "Об утверждении регламента государственной услуги "Выдача удостоверений на право управления самоходными маломерными судами" (зарегистрированное в Реестре государственной регистрации нормативных правовых актов № 4846, опубликованное 22 апреля 2016 года в информационно-правовой системе нормативных правовых актов Республики Казахстан "Әділет").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 марта 2016 года № 86 "О внесении изменений в постановление акимата Актюбинской области от 29 мая 2015 года № 176 "Об утверждении регламентов государственных услуг в сфере автомобильного транспорта" (зарегистрированное в Реестре государственной регистрации нормативных правовых актов № 4844, опубликованное 22 апреля 2016 года в информационно-правовой системе нормативных правовых актов Республики Казахстан "Әділет").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24 марта 2016 года № 104 "О внесении изменений в постановление акимата Актюбинской области от 16 июля 2015 года № 265 "Об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(зарегистрированное в Реестре государственной регистрации нормативных правовых актов № 4847, опубликованное 28 апреля 2016 года в информационно-правовой системе нормативных правовых актов Республики Казахстан "Әділет").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15 марта 2017 года № 67 "О внесении изменения в постановление акимата Актюбинской области от 16 июля 2015 года № 265 "Об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(зарегистрированное в Реестре государственной регистрации нормативных правовых актов № 5436, опубликованное 27 апреля 2017 года в Эталонном контрольном банке нормативных правовых актов Республики Казахстан в электронном виде).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