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cc5e" w14:textId="e5ec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марта 2020 года № 135. Зарегистрировано Департаментом юстиции Актюбинской области 1 апреля 2020 года № 6948. Утратило силу постановлением акимата Актюбинской области от 12 октября 2020 года № 365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Актюбинской области от 12.10.2020 № 365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органических)", зарегистрированного в Реестре государственной регистрации нормативных правовых актов № 11223,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субсидируемых видов удобрений и нормы субсидий на 1 тонну (килограмм, литр) удобрений, приобретенных у продавца удобрений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февраля 2019 года № 69 "Об утверждении перечня субсидируемых видов удобрений и нормы субсидий на 1 тонну (килограмм, литр) удобрений, приобретенных у продавца удобрений" (зарегистрированное в Реестре государственной регистрации нормативных правовых актов № 5971, опубликованное 27 февраля 2019 года в Эталонном контрольном банке нормативных правовых актов Республики Казахстан в электронном виде);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Актюбинской области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31 марта 2020 года № 135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удобрений,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783"/>
        <w:gridCol w:w="6526"/>
        <w:gridCol w:w="174"/>
        <w:gridCol w:w="1309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 удобрений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–не менее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не менее 6,8,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 не менее 13,5.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211 160,50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порошкообразный, обогащенный микроэлементами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высшего и первого сортов, марки 10-46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(Krista SOP)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(Yara Tera Krista SOP)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15:15:15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NPK-удобрение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14:14:23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NPK(S) 8-20-30(2)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 1:28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 менее4,0% Р2О5-не менее9,6%, К2О-не менее8,0%, SO3-н.м.12,0%, СаО-не менее10,2%, MgO- не менее0,5%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 менее % азот аммонийный-не менее 6,0; Р2О5-11,0; SO3-15.0; СаО-14,0; MgO-0,25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(Р2О5-не менее14%, К2О-до 8,0%, СаО-не менее13,2%, MgO-не менее0,45%)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менее13,1%,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К2О-до 7,0%, SО3-до 7,0%,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СаО-не менее13,3%,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MgО-не менее 0,4%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менее11,0%, SO3-до 10,0%, СаО-не менее13,5%, MgO-не менее 0,45%)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 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 Б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В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(ЖКУ)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 карб 7, P2O5 11, K2O 31, Mg 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D12, хелат железа DTPA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D12, хелат железа DTPA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Mn13, хелат марганца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Mn13, хелат марганца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Ca10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Ca10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APN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Tenso Coctail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YaraTera Tenso Coctail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 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 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 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10:54:10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20:20:20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5:15:45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4,8 )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пивоваренный ячмень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сахарная свекла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Руткат (Rutkat)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P2O5 - 4, K2O-3, Fe-0,4, свободные аминокислоты- 10, полисахариды-6,1, ауксины - 0,6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Суприлд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Б: N-16,15, MgO-1,92, SO3-2,02, Cu - 0,3, Fe - 0,35, Mn-0,68, Zn-0,6, Mo-0,01, Ti - 0,02 , B - 0,6, Na2O - 2,88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Bioenergy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Nitrokal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BioStart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Phoskraft MKP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Curamin Foliar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"POTENCIA"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1 121 450,00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2 308 850,00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грамм/литр, гуминовые кислоты-38,9 грамм/литр, фульвокислоты-7,6, N-0,14грамм/литр, P2O5-16,7 грамм/литр, K2O-29,8 грамм/литр, Fe-312 миллиграмм/литр, , CaO-5670 миллиграмм/литр, MgO-671 миллиграмм/литр, Co-0,051 миллиграмм/литр, Zn-0,23 миллиграмм/литр, Cu-0,30,миллиграмм/литр, Mn-31,4 миллиграмм/литр, Mo-0,10 миллиграмм/литр, Si2O-631 миллиграмм/литр, сухой остаток – 84 грамм/литр, зола – 55,8 %, pH-7,2 ед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 N: 0,4, K2О: 0,03, SО3:5,7, MgО: 1,32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 Mn:0,05, Fe:0,03, Mo:0,05, Со:0,001, Se:0,001, N:27, P2О5:2, K2О:3, SО3:1,26, MgО: 0,15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 MgО:0,18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фитогормоны – 0,00042 %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фитогормоны – 0,00048 %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0,03 %; Мо – 0,015 %; Zn – 0,015 %, Si–0,015 %; Co – 0,0015 %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Fe – 0,07 %; Mn – 0,035 %; Мо – 0,01 %; Zn – 0,01 %, Si–0,01 %; Co – 0,001 %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-85грамм/литр, стимуляторы роста и иммунитета растений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БИОБАРЬЕР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В1,В2,С, РР, аминокислоты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водный раствор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456 840,00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аминокислоты-0,8; ауксины-0,68; цитокинины-0,41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401 785,00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348 215,00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441 965,00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370 535,00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412 945,00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428 570,00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орг.-45%, углер.-19%, N-2,8%, K2O-5%, pH 3,5-5,5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NK 12-0-42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350 000,00</w:t>
            </w:r>
          </w:p>
        </w:tc>
      </w:tr>
      <w:tr>
        <w:trPr>
          <w:trHeight w:val="30" w:hRule="atLeast"/>
        </w:trPr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Аргент"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NB 5-17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ELAIS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ZINTO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IKAR FOSTO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К2О-21,1, СаО-0,47, MgO-0,12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A.​Acid-1,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A.​Acid-1,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A.​Acid-1,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275 000,00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