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4a6d" w14:textId="23c4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мая 2020 года № 188. Зарегистрировано Департаментом юстиции Актюбинской области 6 мая 2020 года № 7085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4 мая 2020 года № 188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июня 2015 года № 205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4434, опубликованное 20 июля 2015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июля 2015 года № 281 "Об утверждении регламентов государственных услуг в сфере электроэнергетики" (зарегистрированное в Реестре государственной регистрации нормативных правовых актов № 4485, опубликованное 2 сентября 2015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350 "Об утверждении Правил предоставления коммунальных услуг в Актюбинской области" (зарегистрированное в Реестре государственной регистрации нормативных правовых актов № 4552, опубликованное 17 ноября 2015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апреля 2016 года № 150 "О внесении изменений в постановление акимата Актюбинской области от 8 июня 2015 года № 205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4917, опубликованное 24 мая 2016 года в информационно-правовой системе нормативных правовых актов Республики Казахстан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августа 2016 года № 331 "О внесении изменений в постановление акимата Актюбинской области от 8 июня 2015 года № 205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5060, опубликованное 19 сентября 2016 года в информационно-правовой системе нормативных правовых актов Республики Казахстан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августа 2017 года № 296 "О внесении изменений и дополнений в постановление акимата Актюбинской области от 8 июня 2015 года № 205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5645, опубликованное 21 сентября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июля 2018 года № 317 "О внесении изменений в постановление акимата Актюбинской области от 8 июня 2015 года № 205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5932, опубликованное 14 августа 2018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декабря 2019 года № 476 "О внесении изменений в постановление акимата Актюбинской области от 1 октября 2015 года № 350 "Об утверждении Правил предоставления коммунальных услуг в Актюбинской области" (зарегистрированное в Реестре государственной регистрации нормативных правовых актов № 6521, опубликованное 12 декабря 2019 года в Эталонном контрольном банке нормативных правовых актов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