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3e65" w14:textId="f4b3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2020-2021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20 мая 2020 года № 209. Зарегистрировано Департаментом юстиции Актюбинской области 20 мая 2020 года № 7118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высшего и (или) послевузовского образования, а также на дошкольное воспитание и обучение", зарегистрированным в Реестре государственной регистрации нормативных правовых актов за № 13418,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техническим и профессиональным, послесредним образованием на 2020-2021 учебный год за счет средств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20 мая 2020 года № 209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2020-2021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Актюбинской области от 08.02.2021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2"/>
        <w:gridCol w:w="2820"/>
        <w:gridCol w:w="2886"/>
        <w:gridCol w:w="2042"/>
      </w:tblGrid>
      <w:tr>
        <w:trPr>
          <w:trHeight w:val="30" w:hRule="atLeast"/>
        </w:trPr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образования, реализующей образовательные программы технического и профессионального, послесреднего образования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 (количество мест)</w:t>
            </w:r>
          </w:p>
        </w:tc>
      </w:tr>
      <w:tr>
        <w:trPr>
          <w:trHeight w:val="30" w:hRule="atLeast"/>
        </w:trPr>
        <w:tc>
          <w:tcPr>
            <w:tcW w:w="4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"Актюбинский гуманитарный колледж" государственного учреждения "Управление образования Актюбинской области"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ИТОГО:300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"Актюбинский колледж транспорта, коммуникаций и новых технологий" государственного учреждения "Управление образования Актюбинской области"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устройств оперативной технологической связи железнодорожного транспорта.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хозяйство.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подьемно-транспортных, строительно-дорожных машин и оборудования (по отраслям)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350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"Актюбинский колледж связи и электротехники" государственного учреждения "Управление образования Актюбинской области"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Оптическое и электронное оборудование (по видам)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125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"Актюбинский высшый медицинский колледж имени героя Советского Союза Маншук Маметовой" на праве хозяйственного ведения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ортопедическая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ИТОГО:260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"Актюбинский музыкальный колледж имени А. Жубанова" государственного учреждения "Управление образования Актюбинской области"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72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"Актюбинский сельскохозяйственный колледж" государственного учреждения "Управление образования Актюбинской области"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мясных продуктов (по видам)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275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"Актюбинский Высший политехнический колледж" государственного учреждения "Управление образования Актюбинской области"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 (по профилю)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475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"Актюбинский колледж строительства и бизнеса" Государственного учреждения "Управление образования Актюбинской области"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1304000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115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"Актюбинский колледж сервиса" Государственного учреждения "Управление образования Актюбинской области"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75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"Актюбинский автомобильно-дорожный колледж" Государственного учреждения "Управление образования Актюбинской области"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125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"Актюбинский колледж промышленных технологий и управления" Государственного учреждения "Управление образования Актюбинской области"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Гибкие автоматические линии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75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"Актюбинский технико-технологический колледж"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организация производства продукции предприятии питания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организация производства продукции предприятии питания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225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"Актюбинский строительно-монтажный колледж"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интерьера, реставрация, реконструкция гражданских зданий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225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коммуникаций имени М. Тынышпаева"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100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"Актюбинский многопрофильный колледж АГУ Тарлан"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75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"Актюбинский колледж нефти и газа"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эксплуатации автомобильного транспорта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месторождении (по профилю)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125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"Школа-Гимназия и Колледж КАЗГЮУ"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50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"Уилский аграрный колледж" государственного учреждения "Управление образования Актюбинской области"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25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"Хромтауский горно-технический высший колледж" государственного учреждения "Управление образования Актюбинской области"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ископаемых(рудообогащение)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70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"Кандыагашский промышленно-экономический колледж" государственного учреждения "Управление образования Актюбинской области"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50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"Айтекебийский многопрофильный колледж" государственного учреждения "Управление образования Актюбинской области"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50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"Кобдинский многопрофильный колледж" государственного учреждения "Управление образования Актюбинской области"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50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"Колледж медресе Актобе"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25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"Мугалжарский гуманитарно-технический колледж"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25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области: 3342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3006"/>
        <w:gridCol w:w="816"/>
        <w:gridCol w:w="3078"/>
        <w:gridCol w:w="3315"/>
        <w:gridCol w:w="1269"/>
      </w:tblGrid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 (количество мест)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в месяц на обучение одного специалиста в тенге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образовательных программ технического и профессионального образования, предусматривающих подготовку квалифицированных рабочих кадров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44583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42198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44583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44583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44583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