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37b2" w14:textId="0fa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2019 года № 473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июня 2020 года № 526. Зарегистрировано Департаментом юстиции Актюбинской области 11 июня 2020 года № 7172.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за № 6565, опубликованное 20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"220 862 474,3" заменить цифрами "235 260 340,9",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"39 950 955" заменить цифрами "36 213 275";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"2 518 339" заменить цифрами "2 567 268";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"178 393 180,3" заменить цифрами "196 479 797,9";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"227 118 258,4" заменить цифрами "241 517 545";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"38 090 352,8" заменить цифрами "38 088 932,8",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"10 112 992,2" заменить цифрами "10 114 412,2";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2020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5-2), 5-3), 5-4), 23-1), 28-1), 28-2), 31-1), 31-2) и 31-3)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субсидирование в рамках гарантирования и страхования займов субъектов агропромышленного комплекса;";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субсидирование развития племенного животноводства, повышение продуктивности и качества продукции животноводства;";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субсидирование развития семеноводства;";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"5-4) выплату премии сотрудникам органов внутренних дел, обеспечивавшим в усиленном режиме охрану общественного порядка в период чрезвычайного положения;";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"28-2) повышение заработной платы работников организаций в области здравоохранения местных исполнительных органов;";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"31-2) возмещение платежей населения по оплате коммунальных услуг в режиме чрезвычайного положения в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"31-3) компенсацию потерь в связи со снижением налоговой нагрузки для субъектов малого и среднего бизнеса;";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2020 год в сумме 3 927 862 тысячи тенге.".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5 июня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235 260 340,9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36 213 275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14 418 605,4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14 274 448,4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2 567 268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196 479 797,9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4 078 058,9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4 078 058,9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2"/>
        <w:gridCol w:w="995"/>
        <w:gridCol w:w="995"/>
        <w:gridCol w:w="6145"/>
        <w:gridCol w:w="2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241 517 545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7 897 103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56 640 665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2 825 544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8 650 538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8 174 006,6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8 174 006,6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38 796 444,4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38 796 444,4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35 331 516,4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5 109 559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5 109 559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2 195 953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11 794 240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14 576 581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10 433 923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10 416 562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1 546 198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2 342 679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10 689 116,3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1 904 865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5 433 934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2 241 346,3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812 951,3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362 328,3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18 807 558,6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17 471 409,6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агропромышленного комплекса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1 071 335,6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предоставляющих опасность для здоровья животных и человека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593 727,3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14 817 792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14 817 792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14 767 223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22 854 268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12 489 542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12 489 542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10 364 726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10 364 726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5 367 683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14 393 873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5 261 821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9 132 052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1 916 362,7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3 927 862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3 927 862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50 926 213,1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50 926 213,1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50 926 213,1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нижестоящего бюджета в связи с изменением законодательства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38 088 932,8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10 114 412,2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10 114 412,2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10 114 410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-44 346 136,9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44 346 136,9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