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da3e" w14:textId="6a0d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11 декабря 2015 года № 367 "Об утверждении Положения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537. Зарегистрировано Департаментом юстиции Актюбинской области 11 июня 2020 года № 7174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367 "Об утверждении Положения коммунального государственного учреждения "Ревизионная комиссия по Актюбинской области" (зарегистрированное в Реестре государственной регистрации нормативных правовых актов № 4684, опубликованное 1 февраля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