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d872d" w14:textId="54d872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субсидируемых видов удобрений и нормы субсидий на 1 тонну (килограмм, литр) удобрений, приобретенных у продавца удобрений, а также объемы бюджетных средств на субсидирование удобрений (за исключением органических)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12 октября 2020 года № 365. Зарегистрировано Департаментом юстиции Актюбинской области 14 октября 2020 года № 7537.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растениеводства", зарегистрированным в Реестре государственной регистрации нормативных правовых актов № 20209,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субсидируемых видов удобрений и нормы субсидий на 1 тонну (литр, килограмм) удобрений, приобретенных у продавца удобрений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субсидирование удобрений (за исключением органических)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31 марта 2020 года № 135 "Об утверждении перечня субсидируемых видов удобрений и нормы субсидий на 1 тонну (килограмм, литр) удобрений, приобретенных у продавца удобрений на 2020 год" (зарегистрированное в Реестре государственной регистрации нормативных правовых актов № 6948, опубликованное 2 апреля 2020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Актюбинской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Актюбинской области после его официального опубликования.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Актюбинской области.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Уразалин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Актюбинской области от 12 октября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и нормы субсидий на 1 тонну (килограмм, литр) удобрений, приобретенных у продавца удобрений,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тенге/ тонна, литр, 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(нитрат аммония)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марка А, марка Б (высший сорт, первый сорт, второй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аммиачная, марки А 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DASH %21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N-21; SO3-60; S-24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DASH %46 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N-46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–не менее 6,8,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нитратный - не менее 6,8,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 амидный - не менее 13,5.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"КАС-PS"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N-31, Р-1, S-1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211 160,50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17 531,30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Суперфосфат порошкообразный, обогащенный микроэлементами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P2О5-21,5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12 366,10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удобрение-супрефос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N:12, P2О5:24+(Mg:0,5, Ca:14, S:25)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P2О5-24; Mg-2; Ca-2;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P2О5-24, CaO-14, Mg-0,5, SO3-25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Hafa UP, фосфат мочевины (17,5-44-0)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N-17,5%, P2О5-44%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P2О5 -44%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Аммофос высшего и первого сортов, марки 10-46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N-10,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10-46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N-12, P-52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12:52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гранулированный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электролитный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K2О-48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технический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Хлорид калия марки Solumop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-60, KCl-95,8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-50, SO3- 52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129 464,30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K2O-52%, SO4-53%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 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(калий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Агрохимикат,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 (I сорт, 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SOP 0.0.51 (47)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К:51+47SO3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SOP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K2О-51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нитроаммофоска азофоска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азотно-фосфорно-калийное-нитроаммофоска (азофоска), NPK-удобрение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NPK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5:14:14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 удобрение) марки 6:14:14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P2O-14, K2O-14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Нитроаммофоска марка 14:14:23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Азотно-фосфорно-калийное комплексное минеральное удобрение (NPK- 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- нитроаммофоска (азофоска), NPK-удобрение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18-9-18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P-9, K-18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минеральное удобрение (тукосмеси NPK)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P-14,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азотно-фосфорно-калийное-нитроаммофоска (азофоска), NPK удобрение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Нитроаммофоска. Комплексное азотно-фосфорно-калийное удобрение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серосодержащее,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20:20 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20:20:8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(NP+S-удобрение) марки 17:22:14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P-22,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16:20(14)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сульфоаммофос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15:25(12)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P-25,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14:34(13,5)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P-34,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удобрение, (NPКS-удобрение)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не менее4,0% Р2О5-не менее9,6%, К2О-не менее8,0%, SO3-н.м.12,0%, СаО-не менее10,2%, MgO- не менее0,5%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46 301,00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Азот-фосфор-калий-сера содержащее удобрение (NPКS-удобрение), марки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аммонийный-4,8; Р2О5-9,6; К2О-8,0; SO3-14,0; СаО-11,2,0; MgO-0,6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(марки А, Б,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содержание не менее % азот аммонийный-не менее 6,0; Р2О5-11,0; SO3-15.0; СаО-14,0; MgO-0,25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43 750,00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 аммонийный-6,0; Р2О5-12,0; SO3-15.0; СаО-14,0; MgO-0,25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(Р2О5-не менее14%, К2О-до 8,0%, СаО-не менее13,2%, MgO-не менее0,45%)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31 144,00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 содержащее удобрение (РК-удобрение)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Р2О5-14,8%, К2О-8,0%, СаО-13,8%, MgO-0,48%)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Р2О5-не менее13,1%,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К2О-до 7,0%, SО3-до 7,0%,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СаО-не менее13,3%,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MgО-не менее 0,4%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31 379,00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калий-сера содержащее удобрение (РКS-удобрение)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Р2О5-13,1%, К2О-11,0%, S-до 11,0%, СаО-13,3%, MgО-0,4%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Р2О5-не менее11,0%, SO3-до 10,0%, СаО-не менее13,5%, MgO-не менее 0,45%)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25 951,00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Фосфор- сера содержащее удобрение (РS-удобрение)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Р2О5-16,5%,S-10,0%, СаО-15,5%, MgO-0,54%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Р2О5-12; СаО-16; MgO-1,6; органический углерод-14,0; гуминовые кислоты – 16,0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32 180,00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– Бурофос – РК,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Р2О5-10; К2О-10; СаО-9,5; MgO-1,1; органический углерод -14,0; гуминовые кислоты – 10,0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Р2О5-61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кормовой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(MAP)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марки: А,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P-60; N-12 P-61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Моноаммонийфосфат специальный водорастворимый кристаллический очищенный марки Б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водорастворимый кристаллический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Р2О5-61, N-12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MAP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- 12, Р2О5 -61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Диаммонийфосфат удобрительный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P-52, K-34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MKP (монокалий фосфат)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МКР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Hydroponica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Р2О5 -52%, K20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P-16, Са-11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P-12, Са-14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"Нитрокальцийфосфат" нитрофос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P-19, Са-12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Р-27, К-4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25 750,00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карбамид с серой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83 800,00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Растворы микроэлементсодержащие питательные "Микробиоудобрения "МЭРС"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фитосоедение Fe-2,5, фитосоедение Mo-2,0, фитосоедение Cu-1,0, фитосоедение Zn-2,5, фитосоедение Mn-1,0, фитосоедение Сo-0,5, фитоесоедение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2 008,90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N-14,5; CaO-26,3; B-0,3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N-13,9; K2O-3,0; CaO-26,0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селитра), марка 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N-12,0; CaO-23,8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(кальциевая селитра)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N-14,9;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CaO-32; N-17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Е, Yara Liva Calcinit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N-17; CaO-33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CaO-27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416 500,00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N14, NO3 7, N карб 7, P2O5 11, K2O 31, Mg O 2,5, SO3 5, B 0,02, Cu 0,01, Fe 0,15, Mn 0,1, Zn0,01, Mo 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Yara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D12, хелат железа DTPA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"Хелатэм" марки ДТПА Fe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Q40, хелат железа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Zn15, хелат цинка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Zn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Mn13, хелат марганца EDTA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Mn 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Cu15, хелат меди EDTA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Cu-14,8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Кристаллические микроэлементы хелатные удобрения Ультрамаг марки "Хелат Cu 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Ca10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Са-9,7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Stopit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Са-12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APN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2132,50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Tera Rexolin APN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B-0,85, Cu-0,25, Fe-6, Mn-2,4, Zn-1,3, Mo-0,25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Rexolin ABC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K2O-12, MgO-3, SO3-6,2, B-0,5, Cu-1,5,Fe-4, Mn-4, Zn-1,5, Mo-0,1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YaraTera Tenso Coctail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B-0,52, Cu-0,53, Fe-3,8, Mn-2,57, Zn-0,53, Mo-0,13, CaO-3,6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Yara Vita Brassitrel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8,3, SО3 28,75, B 8, Vn 7, Mo 0,4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P205-29,7, K20-5,1, MgO-4,5, Mn-0,7, Zn-0,34 +адьюванты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1321,50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MgO-16,4, S-12,9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(сульфат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MgO-16,9,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(Yara Tera Krista MgS)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Mg2O-16, SO3- 32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MgO-29,7; S-23,5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 марка А (I сорт, II сорт, III сорт)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MgO-29,8; S-23,8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MgO-28,1; S-22,4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MgO-16,9; S-13,5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(сульфат магния), марка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MgO-16,4; S-13,4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сульфат магния, марки: Эпсомит мелкокристаллический, Эпсомит гранулированный, Кизерит мелкокристаллический, Кизерит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Mg-16,7; S-13,3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N-13,6, K2O 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азотнокислый (нитрат калия)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K2O-46,3%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калия (Potassium nitrate)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Калиевая селитра Multi-K GG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N-13,5, K2O 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техническая марки СХ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K2O -46,3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 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MAG (нитрат магния)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N-3-11, NO3-11, MgO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магния (магниевая селитра)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N-11,1; MgO - 15,5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6-водный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- 15,5; N-11,1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магния (магниевая селитра)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Mg - 15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VitaТМ Azos 300ТМ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S-22,8, N-15,2 + адьюванты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B – 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(FERTIGRAIN START)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 (FERTIGRAIN START СоМо)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Mo-1%, Zn-1%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 (FERTIGRAIN FOLIAR)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Fe-0,1%, Cu-0,1%, Mo-0,02%, Co-0,01%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Бета (свекловичный)/FERTIGRAIN BETA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S-2%, Mn-1%,B-0,3%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Cereal (Фертигрейн зерновой)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Fertigrain Oilseed (Фертигрейн масличный)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N-4%, P-3%, K-2%, Mg-1,5%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Райз (TECAMIN RAIZ)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Fe-0,5%,Mn-0,3%, Zn-0,15%,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 (TECAMIN MAX)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 (TECAMIN BRIX)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Tecamin Vigor (Текамин Вигор)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2 288,40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 (TEKAMIN FLOWER)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(AGRIFUL)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 (AGRIFUL ANTISAL)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Fe-3%, Zn-0,7%, Mn-0,7%, Cu-0,3%, B-1,2%, Mo-1,2%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Микс (TECHNOKEL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Fe-7,5%, Zn-0,6%, Mn-3,3%, Cu-0,3%, B-0,7%, Mo-0,1%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 (TECNOKEL AMINO B)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цинк (TECNOKEL AMINO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кальций (TECNOKEL AMINO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Fe (TECHNOKEL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Fe-9,8%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магний (TECNOKEL AMINO Mg)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калий (TECNOKEL AMINO 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- 20%, N-1%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купрум (CONTROLPHYT Cu)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К/ТЕКНОКЕЛЬ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S/ТЕКНОКЕЛЬ СЕРА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S-65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TECNOKEL N/ТЕКНОКЕЛЬ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 (CONTROLPHYT РК)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К-20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1 730,80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кремний (CONTROLPHYT SI)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SI-17%, К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РН (TECNOPHYT PH)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поли-гиброки-карбокислоты-20%, N-2, Р-2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АктиВейв (ActiWave)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N-3%;К2O-8%, B-0,02%, C-12%, Fe-0,5% (EDTA), Zn-0,08% (EDTA), кайгидрин, бетаин, альгиновая 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Кендал ТЕ (Kendal 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- 23,0%, Mn - 0,5%, Zn - 0,5%,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-6%, B-1,2%, Cu-0,8%, Fe-0,6%, Mn-1,0%, Zn-5,0%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Cu-0,8%, Fe-4%, Mn-4%,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Кендал (Kendal)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K2O-15,5%, C-3,0, GEA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 К2O-13%; B-0,02%; Cu-0,005%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15:5:30+2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 К2O-30%; MgO - 2%; B-0,02%; Cu-0,005%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18:18:18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К2O-18%; MgO - 3%; SO3- 6%; B-0,02%; Cu-0,005% (EDTA); Fe-0,07% (EDTA); Mn-0,03% (EDTA);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N-20%; Р205-20%; К2O-20%; B-0,02%; Cu-0,005% (EDTA); Fe-0,07% (EDTA);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 К2O-38%; MgO-4%; SO3-25; B-0,02; Cu0,005 (EDTA); Fe-0,07% (EDTA); 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Мастер (MASTER) 3:37:37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 К2O-37%; B-0,02%; Cu-0,005% (EDTA); Fe-0,07% (EDTA);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Mn-0,03% (EDTA); Zn-0,01%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10:54:10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 К2O-10%;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20:20:20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 К2O-20%;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Плантафол 30:10:10 (Plantofol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 К2O-10%;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Плантафол 5:15:45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 К2O-45%; B-0,02%; Cu-0,05% (EDTA); Fe-0,1% (EDTA); Mn-0,05% (EDTA); Zn-0,05% (EDTA)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4,8 (Ferrilene 4,8)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Феррилен (Ferrilene 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N-3,0; К2О-3,0, С-10,0, Zn-0,5, Mn-0,5, Mo-0,2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Бахчевый"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Р-16; К-31, MgO-2, Fe-0,4, Zn-0,1, B-0,5, Mn-0,7 , Cu-0,01, Mo-0,005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Виноградный"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Р-40; К-25, MgO-2, B-2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пивоваренный ячмень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Плюс" (пивоваренный ячмень)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P-23; K-42, Zn-0,5,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 Плодовый"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N-12; Р-5; К-27, CaO-8, Fe-0,1, Zn-0,1, B-0,1, Mn-0,1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"Нутривант Плюс" сахарная свекла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Р-36; К-24, MgO-2, B-2,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Томатный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N-6; Р-18; К-37, MgO-2, Fe-0,08, Zn-0,02, B-0,02, Mn-0,04 , Cu-0,005, Mo-0,005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Р-19;К-19, MgO-3,S-2,4, Fe-0,2, Zn-0,052, B-0,02, Mn-0,0025, Cu-0,0025, Mo-0,0025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"Нутривант Плюс" Хлопок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N-4; Р-24; К-32, MgO-2, Fe-0,01, Zn-0,05, B-1, Mn-0,05, Cu-0,025, Mo-0,001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Суприлд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содержание N-9,8; свободные аминокислоты-33; общее количество органических веществ - 48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Фасфит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P2O5-42,3, K2O-28,2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Боро-Н агрохимикат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N-3,7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- 0,02, B - 0,6, Na2O - 2,88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 K2O-21%, MgO-2%, Cu-0,08%, Fe-0,2%, Mn-0,1%, 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 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"Gemmastim"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 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9 598,00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16-8-24+2MgO;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марок: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Fe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K-0,06, S-9,34, Mg-2,28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"Форс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"Форс питание"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Nutrimix (Нутримикс)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S-15, Cu-3, Mn-4, Mo-0,04 Zn-3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1 121 450,00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Nutribor (Нутрибор)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В-8, N-6, MgO-5, Mn-1, Mo-0,04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NutriSeed (Нутрисид)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Cu-7 грамм/литр, Mn-50 грамм/литр, Zn-17 грамм/литр, N-30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2 308 850,00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Easy Start TE 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P-48, Mn-0,1, Fe-0,6,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Аминокат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(активные) аминокислоты-10%, всего N-3, в том числе аммонийный-0,6, нитратный-0,7, органический1,7, P2O5-1, K2O-1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2 405,0,00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АТЛАНТЕ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P2O5-18, K2O-16, (Р и К в форме фосфита калия-КН2РО3), салициловая кислота, бетаины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КЕЛИК К-SI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хелатный-15, Si2O-10 хелатирующий агент EDTA-2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гуминовое удобрение "Белый жемчуг"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вещество-46,5 грамм/литр, гуминовые кислоты-38,9 грамм/литр, фульвокислоты-7,6, N-0,14 грамм/литр, P2O5-16,7 грамм/литр, K2O-29,8 грамм/литр, Fe-312 миллиграмм/литр, CaO-5670 миллиграмм/литр, MgO-671 миллиграмм/литр, Co-0,051 миллиграмм/литр, Zn-0,23 миллиграмм/литр, Cu-0,30, миллиграмм/литр, Mn-31,4 миллиграмм/литр, Mo-0,10 миллиграмм/литр, Si2O-631 миллиграмм/литр, сухой остаток – 84 грамм/литр, зола – 55,8 %, pH-7,2 ед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Cu: 0,6, Zn: 1,3, В: 0,15, Mn: 0,31, Fe: 0,3, Mo: 0,2, Со: 0,08, Se:0,009, Cr:0,001, Ni: 0,006, Li: 0,04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Fe:0,03,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Со:0,001, Se:0,001, N:27,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P2О5:2, K2О:3, SО3:1,26,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Mn:0,05, Fe:0,07, Mo:0,05,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Со:0,01, Se:0,002, N:5,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P2О5:20, K2О:5, SО3:0,8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 Р:18 К:18+ТЕ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N:20 Р:20 К:20+ТЕ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Mugasol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N:15 Р:30 К:15+ТЕ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IRON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K-NOW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MAXSOLI 20-20-20+ME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Cu-0,01, Fe-0,02, Mn-0,01,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MAX BZnFe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 Zn-9, Fe-5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KEY FEEDS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WHITE LABEL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аминокислоты – 5,19 %; органические кислоты – 5,30 %; моносахариды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0,02 %; аминокислоты – 0,78 %; органические кислоты – 0,10 %; моносахариды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ислоты – 4,5 %; моносахариды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0,50 %л; Мо – 3,00 %; Zn – 0,50 %; аминокислоты – 4,26 %; органические кислоты – 16,5 %; моносахариды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0,03 %; Мо – 0,015 %; Zn – 0,015 %, Si–0,015 %; Co – 0,0015 %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MgO–0,01 %; SO3 – 0,01 %; В – 0,02 %; Cu – 0,04 %; Fe – 0,07 %; Mn – 0,035 %; Мо – 0,01 %; Zn – 0,01 %, Si–0,01 %; Co – 0,001 %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0,04 %; Fe – 0,065 %; Mn – 0,028 %; Мо–0,012 %; Zn – 0,012 %;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CROPMAX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N-0,2 P-0,4% K-0,02% Fe-220 Mg-550 Zn-49 Cu-35 Mn-54 B,Ca, Mo, Co, Ni 10 Аминокислоты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1 628,00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бобовые вегетация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N-5,51% P2O5-20,2% K2O-13,7% B-3,4% Zn-1,7 %S-6,8 % Mo-0,2% Co-0,02% MgO-2,5% Mn-5,8% CaO-1,75% Fe-2,0%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Rooter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P2O5-0,15, K2O-3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Leili 2000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N-9, P2O5-3, K2O-6, Fe-0,16, Mn-0,4, Zn-0,12, Cu-0,8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Сиамино Про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K2O-3, CaO-7, Mg-4,7, Fe-7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DOUBLE WIN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MgO-3, Fe-0,12, Mn-0,08, B-0,04, Zn-0,05, Cu-0,03,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GUMIFULL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P2O5-2, K2O-8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Master Green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СаО-14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EDTA Fe 13%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Fe-13, 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K2O5-22,5, MgO-2, Mn-0,15, B-1,3, Mo-0,001, Cu-0,15,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CaO-15; Mn-0,5; Zn-0,5; аминокислоты; полипептиды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N-7,4; P2O5-10,6; SO3-2,3; Cu-1,7; Mn-1; Zn-1,7; Mo-0,3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Co-0,001,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Cu-0,05;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8-5-40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P-5; K-40+ТЕ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MEGAFLOR 15-40-15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P-40; K-15+ТЕ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N:21+51,5SO3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14.48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N:14; P:48+11,5SO3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8.0.32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N:8; K:48+51,2SO3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Ennnè 18.18.18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N:18; P:18; K:18+16SO3+TE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ЭКСПРЕСС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кислот-12%, калийные соли фульвовых кислот-3%, N-2,5%; K-1,35%; S-2,5%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ЭКСТРИМ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кислот-14%, калийные соли фульвовых кислот-4%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БИОБАРЬЕР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кислот-20%, калийные соли фульвовых кислот-5%, N-9,6%; K-22,5%; S-11,7%; SiO-8,3%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6 696,50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Фульвогумат, марки БИОСТАРТ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соли гуминовых кислот-45%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17 857,00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"HumiPro"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солей гуминовой кислоты и минеральных удобрений. NPK=0,08-0,05-0,8 органические вещества – 5,5% в них гуматы – 4,3%, фульваты – 1,04%, кинетин,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"VitaePro"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Водная смесь натурального органического вещества и минеральных удобрений. NPK=0,1-0,05-0,6, органические вещества – 2,8% в них цитокинин, ауксин элиситоры, витамины В1, В2,С, РР,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"ПРК Белый жемчуг": "Коричневый", "Универсальный", "Желтый", "ТермоЩит", "АнтиФриз", "СтопКлоп"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Бентонитовая глина, SiO2-5,6%, Fe2O3-0,4%, Al2O3-0,16%, Cao-0,4%, MgO-0,4%, K2O-0,2%, Na2O-0,04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Изабион 62,5 водный раствор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и пептиды - 62,5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4 264,00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15+00+20+8MgO+Te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K2O-20,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17+05+13+6MgO+Te (ES)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P2O5-5, K2O-13,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18+08+12+7MgO+Te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P2O5-8, K2O-12, MgO-7,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19+00+19+2MgO+Te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K2O-19,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20+05+20+2MgO+Te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K2O-20,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K2O-8,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22+05+10+5MgO+Te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N-22, P2O5-5, K2O-10, MgO-5,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23+05+12+2MgO+Te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25+13+00+7,5MgO+Te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P2O5-13, MgO-7,5,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26+00+08+8MgO+Te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K2O-8, MgO-8,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26+05+08+2MgO+Te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26+05+11+2MgO+Te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27+05+11+2MgO+Te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29+05+08+2MgO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N-29, P2O5-5, K2O-8, MgO-2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12+05+28+2MgO+Te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35+00+00+10MgO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MgO-10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Field-Cote CRF (N+P+K+MgO+Te) марки 44+00+00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20+6+13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CRF (N+P+K+Te) марки 19+6+12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16+06+13+2+Te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K2O-13,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16+06+11+2+Te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15+06+12+2+Te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K2O-12,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15+06+11+2+Te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P2O5-6,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14+05+11+2+Te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K2O-11,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Plus CRF (N+P+K+MgO+Te) марки 14+10+18+1,3+Te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K2O-18, MgO-1,3,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Horti-Cote Top-dress CRF (N+P+K+MgO+Te) марки 26+07+10+Te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P2O5-7, K2O-10,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Granustar CRF (N+P+K+MgO+(Mn)/(Te)) марки 23+05+09+4MgO+Te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P2O5-5, K2O-9, MgO-4,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20+20+20+1MgO+Te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20+10+20+2MgO+Te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20+05+10+6MgO+Te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 -10,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20+00+20+2MgO+Te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K2O-20,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27+15+12+1MgO+Te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P2O5-15, K2O-12,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12+07+25+8CaO+2MgO+Te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P2O5-7, K2O-25, CaO-8,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10+52+10+1MgO+Te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K2O-10, MgO-1,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18+06+26+3MgO+Te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K2O-26, MgO-3,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17+10+17+12CaO+Te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K2O-17, CaO-12, транс элементы (бор, медь, железо, марганец, молибден, цинк, хелаты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10+10+30+6MgO+Te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MgO-6,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12+05+24+2MgO+Te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K2O-24,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21+10+10+8CaO+Te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P2O5-10, K2O-10, CaO-8, транс элементы (бор, медь, железо, марганец, молибден, цинк, хелаты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18+18+18+3MgO+Te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10+10+30+3MgO+3CaO+Te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K2O-30, MgO-3, CaO-3, транс элементы (бор, медь, железо, марганец, молибден, цинк, хелаты EDTA, DTPA, EDDHA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07+12+36+3MgO+Te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P2O5-12, K2O-36, MgO-3,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11+06+18+2MgO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P2O5-6, K2O-18,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14+08+14+3MgO+7CaO+Te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P2O5-8, K2O-14, MgO-3, CaO-7,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4,5-11-36-5MgO-TE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N-4,5, P2O5-11, K2O-36, MgO-5,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20-10-15-2MgO-TE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K2O-15, MgO-2,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Granusol WSF (N+P+K+MgO+Te) марки 18-09-29-TE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P2O5-9, K2O-29, транс элементы (бор, медь, железо, марганец, молибден, цинк, хелаты EDTA, DTPA, EDDHA)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Ruby 10-00-40+2MgO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K2O-40%, MgO-2%, S-3,7%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0-40-30+2MgO (Keymag Green 0-40-30+2MgO)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K2O-30%, MgO-2,2%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Keymag Indigo 00-00-30+8MgO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K2O-30%, MgO-8%, Mg-4,83%, SO3-40%, S-16%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09-12-40+0,5MgO+ME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P2O5-12%, K2O-40%,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10-45-15+0,5MgO+ME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P2O5-45%, K2O-15%,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20 -20-20+0,5MgO+ME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MgO-0,5%, В-0,03%, Cu-0,04%, Fe-0,12%, Mn-0,06%, Mo-0,005%,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15-30-15+TE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P2O5-30%, K2O-15%, Mn-0,030%, Zn-0,030%, Cu-0,015%,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16-08-24+2MgO+TE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P2O5-8%, K2O-24%, S-4,6%,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20-20-20+ТЕ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P2O5-20%, K2O-20%, S-4,6%, Fe-0,80%, Mn-0,030%, Zn-0,030%, Cu-0,015%, B-0,015%, Mo-0,002%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Foliar 29-11-11+0,5MgO+TE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N-29%, P2O5-11, K2O-11%, Mg-0,5%, Fe0,12%, Mn-0,06%, Mo-0,005, Zn-0,06%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Novalon 30-10-10+ 2MgO+TE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N-30%, P2O5-10%, K2O-10%, S-2,8%, MgO-2%, Fe-0,05%, Mn-0,002%, Zn-0,02%, Cu-0,01%, B-0,01%, Mo-0,001%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19-19-19+2MgO+ME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P2O5-19%, K2O-19%,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456 840,00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03-07-37+2MgO+ME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P2O5-7%, K2O-37%, 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420 425,00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NOVALON 13-40-13+ME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P2O5-40%, K2O-13%+ME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478 280,00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Technofert Advance 17-6-25+4MgO+3S+TE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P2O5-6%, K2O-25%, S-3%, MgO-4%,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Technofert Catalyst 19-6-14 (5MgO - 3,5S) 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N-19%, P2O5-6%, K2O-14%, S-3,5%, MgO-5%, Cu-0,01%, Fe-0,15%, Mn-0,03%, Zn-0,03%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Nutriflex C 17-7-21+3MgO+TE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P2O5-7%, K2O-21%, MgO-3%, B-0,04%; Cu-0,06%, Fe-0,2%, Mn-0,25%, Mo-0,007, Zn-0,04%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T 15-8-25+3,5 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P2O5-8%, K2O-25%, MgO-3,5%, B-0,03%; Cu-0,004%, Fe-0,2%, Mn-0,25%, Mo0,007, Zn-0,05%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S 14-6,5-26+3,2MgO+TE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P2O5-6,5, K2O-26, 3,2MgO+МЕ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Nutriflex F 18-6-19+3MgO+TE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K2O-19+3MgO+TЕ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 SP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Powerfol Boron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N-5,0; B-10,9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Flower&amp;Fruit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N-9,2; P2O5-6,8; K2O-18,2; SO3-2,3; B-0,101; Fe-0,051; Mo-0,005; Mn-0,021; Zn-0,051; Cu-0,021; аминокислоты-0,8; ауксины-0,68; цитокинины-0,41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Amino Calmag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CaO-6,7; MgO-2,7, аминокислоты-33,5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Starter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N-10,6; P2O5-12,1; K2O-13,1; SO3-3,5; B-0,101; Fe-0,051; Mo-0,005; Zn-0,051; Mn-0,021; Cu-0,021; аминокислоты-0,8; ауксины-0,68; цитокинины-0,41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Speedfol Amino Vegetative SC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Speedfol Marine SL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P2O5-7,6; K2O-12,0; SO3-2,3; B-0,101; Fe-0,051; Mo-0,005; Zn-0,051; Mn-0,021; Cu-0,021; аминокислоты-0,8; ауксины-0,41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388 395,00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352 680,00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401 785,00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348 215,00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325 895,00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357 145,00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392 855,00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441 965,00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399 555,00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14-7-21+2MgO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350 445,00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370 535,00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415 180,00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412 945,00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428 570,00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379 465,00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10.0.1.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239 732,10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234 375,00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натрия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Na-8-10%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гуминовые. Гумат калия.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P-7-8%, K-8-10%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1 378,60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1 318,30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2 148,70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2 719,20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MAG 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NO3-N-6; MgO-9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APSRINATE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 регулятор, органические-45%, углерод-19%, N-2,8%, K2O-5%, pH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5 448,70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10 897,30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органические-25%, K2O-6%, альгинкислоты-0,5%,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7 459,80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NPK 18.18.18+ME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K2O-18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NK 12-0-42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N-12; K2O-42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350 000,00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комплексные минеральные удобрения "Акварин"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N-3; Р2О5-11; K2О-35; MgO-4,0; S-9,0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255 000,00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Р2О5-18; K2О-18; MgO-2,0;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Р2О5-5; K2О-30; MgO-1,7;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N-13; Р2О5-41; K2О-13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P2O5-11, K2O-30, MgO-4, S-3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P2O5-10, K2O-28, MgO-2,5,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K2O-35, MgO-4,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K2O-33, MgO-3,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MgO-2, S-1,5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K2O-30, MgO-1,7, S-1,3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P2O5-5, K2O-25, MgO-2, S-8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P2O5-6, K2O-20, MgO-1,5, S-1,4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P2O5-8, K2O-8, MgO-1,5, S-9,0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P2O5-5, K2O-10, MgO-1,5, S-8,4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P2O5-12, K2O-35, MgO-1, S-0,7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P2O5-41, K2O-13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MgO-1,5,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K2O-38, MgO-3, S-9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P2O5-12, K2O-36, MgO-2,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"Салют 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N-7,8; В-15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Zento fix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мочевина- 70-75%, органические полимеры- 24-26%, гуминовые вещества- 2-3%, фульвовые кислоты- 2-3%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1 718,50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1 181,50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2 577,70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1 933,30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Naturamin-B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Raiza-mix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Этаноламин бора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Фосфорно-калийное удобрение Naturfos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пентаоксид фосфора, оксид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1 068,20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N-8, амидный N-4, K2O-10, MgO-3, S-5, B-0,35, Cu-0,55 Fe-1, Mn-1,5, Mo-0,01,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1 490,60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P2O5-10; B-7; Cu-0,05; Fe-0,1; Mn-0,05; Mo-0,001;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N-2,9; P2O5-24,42; K2O-17,61; B-0,01; Cu-0,02; Fe-0,02; Mn-0,01; Mo-0,001; Zn-0,01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Ferti Super 36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N-27; MgO-3, S-0,1, B-0,011, Cu-0,195; Fe-0,021, Mn-1, Mo-0,001, Zn-0,006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Форрис (Forrice)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K2O-15; SiO2-10;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SO3-2, Fe-3, ДГК-0,5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Универсальное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N-1,5; P2O5-2,5; K2O-4,2; SO3-5,3, Fе-1; MgO-0,083; Zn-0,8,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овощных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N-0,6; P2O5-3,6; K2O-3; SO3-3,5; Fе-0,8; MgO-0,83; Zn-0,8; Cu-0,8; Mn-0,8; B-0,4; Mo-0,01; Co-0,002;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зерновых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N-1; P2O5-2; K2O-3; SO3-2,5; Fе-1,6; MgO-0,83, Zn-0,5, Cu-1,2, Mn-0,8, B-0,3,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бобовых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N-2,1; P2O5-3; K2O-4,2; SO3-3,5; Fе-1; MgO-0,83; Zn-0,5; Cu-0,3; Mn-0,8; B-0,4; Mo-0,12; Co-0,012,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 марки: Для масличных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N-0,8; P2O5-1,6; K2O-3,5; SO3-2; Fе-0,4; MgO-0,83; Zn-0,5; Cu-0,3; Mn-1; B-0,4; Mo-0,015, Co-0,001,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1 023,80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хелатное удобрение Органомикс, марка "Бор"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N-4,9; B-14,85,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538,10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Жидкие хелатные удобрения Органомикс, марка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N-16,5; SO3-11; Zn-8,8; Cu-0,8; ДГК-0,05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564,40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"Azofix"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Azotobacter vinelandii MVY -72,5; Р2О5 -8,21; К2О-9,78;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СаО-0,69,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"Fosfix"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MVY-011 -55,8; N-1,85; Р2О5 -1,04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К2О-21,1, СаО-0,47, MgO-0,12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"Bactoforce"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mojavensis MVY-007 -97; N -0,75; Р2О5-0,21; К2О-1,52; СаО-0,17; MgO- 0,13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-0,00083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Углеводы; N-3,13; К2О-7,95; Са- 2,91; Р2О5- 1,99; MgO-0,87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"Bacto-К"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Bacillus megaterium MVY-011-80,5; N-7,6; Р2О5-1,69; К2О-3,33; СаО-0,68; MgO-0,84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10.10.10+SO3+0,2Zn+20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N-10, P-10, K-10, S-5, Zn-0,2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8.22.0+0,2Zn+20 O.M.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-20, H+F-7, N-8, P-22, Zn-0,2,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5.15.5+SO3+0,2Zn+Mn+0,1B+20 O.M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O.M-20, H+F-7, N-5, P-15, K-5, S-5, Mn-0,1, Zn-0,1,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20%, H+F 15%, K-0,3,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HUMIC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60%, H+F50%,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P15+TE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O.M-10, H+F-5, P-15, B-0,1, Mn-0,2, Zn-1, Mo-0,01, A.Acid-1,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MgO-3, Fe-1, B-0,5, Mo-0,01, A.Acid-1,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Kal 9 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N-9, CaO-10, B-0,2, A.Acid-1,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1 982 500,00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9.9.9+TE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N-9, P-9, K-9, B-0,02, Fe-0,02, Mn-0,02, Zn-0,02,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10.5.20+TE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N-10, P-5, K-20,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5.25.5+TE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P-25, K-5, B-0,02, Fe-0,02, Mn-0,02, Zn-0,02, ph-3-5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5.5.25+TE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-10, H+F-5, N-5, P-5, K-25, B-0,02, Fe-0,02, Mn-0,02, Zn-0,02,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477 500,00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-50, C-20, N-1, K-1, ph-5-7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Muhtar ORG\L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O.M -30, C-10, N-1, K-1, ph-4-6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1 985 000,00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"ВИ-АГРО"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N-26,6-31-48%; MgO-2,8-3,48 %;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Fе-0,017-0,38%; SO 3 -0,22-2,07%;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B-0,017-0,38 %; Cu-0,17-0,38%;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Zn-0,009-0,38%; Mn-0,24-1,014%;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Co-0,002-0,008%;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Mo-0,002-0,012 %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Крем (MC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- 1,5%, Zn - 0,5%, Фитогормоны, Аминокилоты,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Экстра (MC Eхтра)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К20 - 20,0%, N - 1,0%,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 - 20,0%,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МС Сет (MC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- 0,5%, Zn - 1,5% (EDTA), Фитогормоны, Бетаин,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(Brexil Mn)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1830,50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(Retrosal)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Ca-8,0%, Zn-0,2%,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1566,00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фосфорно-калийное РК 5:5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P2О5-5%, К2О-55%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Актюбинской области от 12 октября 2020 года № 365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средств на субсидирование,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323 724 000,00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