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cfdf" w14:textId="dfdc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2019 года № 473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октября 2020 года № 562. Зарегистрировано Департаментом юстиции Актюбинской области 19 октября 2020 года № 7547.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234 836 989,1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36 213 275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2 567 268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196 056 446,1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243 411 733,5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33 014 266,5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44 322 235,7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11 307 969,2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- 41 589 010,9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41 589 010,9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47 943 023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8 370 118,1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9-1), 12-1)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общеобразовательное обучение;";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приобретение жилья коммунального жилищного фонда для социально уязвимых слоев населения и (или) малообеспеченных многодетных семей;";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развитие объектов культуры;";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15 октября 2020 года № 562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234 836 989,1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36 213 275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14 418 605,4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14 274 448,4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13 046 576,6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8 748 093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2 567 268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1 458 890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196 056 446,1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4 739 492,1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4 739 492,1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191 316 954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191 316 954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243 411 733,5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2 122 351,4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1 365 538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142 033,4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7 865 508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6 372 626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55 558 865,8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6 643 817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2 735 372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8 014 081,4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7 537 550,4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7 537 550,4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38 444 820,4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38 444 820,4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1 759 722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35 364 596,4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12 696 409,3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5 665 983,6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711 323,9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214 855,9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4 954 659,7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4 954 659,7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5 147 029,7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5 147 029,7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4 768 024,7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12 465 138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10 461 715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10 113 906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14 253 617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4 133 455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10 120 162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10 120 162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2 311 948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10 625 168,2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872 902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5 066 876,8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4 797 515,8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2 757 109,1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1 008 709,3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2 584 334,7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22 381 587,6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20 791 927,6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19 666 790,0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1 096 394,6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предоставляющих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696 314,3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657 840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15 835 837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15 784 082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14 264 445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21 910 767,7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12 493 510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12 493 510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7 038 770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9 417 257,7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9 417 257,7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4 863 668,7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4 209 867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10 637 730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3 478 978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1 914 418,7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1 728 157,7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606 145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53 302 587,3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636 374,2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5 049 779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3 524 392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33 014 266,5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44 322 235,7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31 001 338,7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31 001 338,7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19 798 221,4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19 798 221,4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6 150 072,9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6 150 072,9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5 053 044,4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5 053 044,4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5 308 990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11 307 969,2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11 307 967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839"/>
        <w:gridCol w:w="839"/>
        <w:gridCol w:w="3374"/>
        <w:gridCol w:w="5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-41 589 010,9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41 589 010,9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47 943 023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42 122 126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2167"/>
        <w:gridCol w:w="4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1618"/>
        <w:gridCol w:w="61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