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fa5d" w14:textId="facf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16 июля 2020 года № 271 "Об утверждении государственного образовательного заказа на подготовку кадров с высшим и послевузовским образованием в организациях образования на 2020-2021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19 октября 2020 года № 373. Зарегистрировано Департаментом юстиции Актюбинской области 20 октября 2020 года № 7556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высшего и (или) послевузовского образования, а также на дошкольное воспитание и обучение, среднее образование", зарегистрированным в Реестре государственной регистрации нормативных правовых актов № 13418,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16 июля 2020 года № 271 "Об утверждении государственного образовательного заказа на подготовку кадров с высшим и послевузовским образованием в организациях образования на 2020-2021 учебный год" (зарегистрированное в Реестре государственной регистрации нормативных правовых актов № 7311, опубликованное 22 июля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области, курирующего вопросы образования.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19 октября 2020 года № 373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2020-2021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2004"/>
        <w:gridCol w:w="2005"/>
        <w:gridCol w:w="3193"/>
        <w:gridCol w:w="2326"/>
        <w:gridCol w:w="2328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классификатор направлений  подготовки высшего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2020-2021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тысячах тенге) / расходы 1 (одного)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высших учебных заведениях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/0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/15 017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/15 017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/15 375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/11 915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/15 342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/13 782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/12 378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/13 782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/12 378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