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fa68" w14:textId="a77f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Актюбинской области от 12 мая 2008 года № 167 "Об утверждении перечня рыбохозяйственных водоемов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9 декабря 2020 года № 442. Зарегистрировано Департаментом юстиции Актюбинской области 10 декабря 2020 года № 7777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9 июля 2004 года "Об охране, воспроизводстве и использовании животного мира",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мая 2008 года № 167 "Об утверждении перечня рыбохозяйственных водоемов местного значения" (зарегистрированное в Реестре государственной регистрации нормативных правовых актов № 3254, опубликованное 10 июня 2008 года в газетах "Ақтөбе" и Актюбинский вестник") следующие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"Реки" дополнить строками, порядковые номера 14, 15, 16, 17, 18, 19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"Пруды" дополнить строками, порядковые номера 33, 34, 35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9 декабря 2020 года № 442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Актюбинской области от 12 мая 2008 года № 167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1246"/>
        <w:gridCol w:w="6698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Саукайын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Телькара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Улькаяк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Баксайыс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Атжаксы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км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Ойсылкара</w:t>
            </w:r>
          </w:p>
        </w:tc>
        <w:tc>
          <w:tcPr>
            <w:tcW w:w="6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5"/>
        <w:gridCol w:w="5640"/>
        <w:gridCol w:w="2115"/>
      </w:tblGrid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Песчанка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села имени Ш.Калдаякова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Тайкеткен - 1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