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579a" w14:textId="be9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Актобе от 26 марта 2018 года № 1845 "Об утверждении государственного образовательного заказа на дошкольное воспитание и обучение, размера родительской платы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февраля 2020 года № 997. Зарегистрировано Департаментом юстиции Актюбинской области 28 февраля 2020 года № 6840. Утратило силу постановлением акимата города Актобе Актюбинской области от 28 декабря 2020 года № 5137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28.12.2020 № 5137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26 марта 2018 года № 1845 "Об утверждении государственного образовательного заказа на дошкольное воспитание и обучение, размера родительской платы по городу Актобе" (зарегистрированное в Реестре государственной регистрации нормативных правовых актов № 3-1-184, опубликованное 28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Актобе,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Актобе от 27 февраля 2020 года № 997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города Актобе от 26 марта 2018 года № 1845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128"/>
        <w:gridCol w:w="1368"/>
        <w:gridCol w:w="2182"/>
        <w:gridCol w:w="2755"/>
        <w:gridCol w:w="2189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структурные единицы (группы)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особыми образовательными потребностями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детей предоставляется на бесплатной основе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