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69dbe" w14:textId="b869d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Актобе от 23 ноября 2016 года № 114 "Об утверждении Правил оказания социальной помощи, установления размеров и определения перечня отдельных категорий нуждающихся граждан в городе Актобе"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11 мая 2020 года № 554. Зарегистрировано Департаментом юстиции Актюбинской области 18 мая 2020 года № 7097. Утратило силу решением маслихата города Актобе Актюбинской области от 30 мая 2024 года № 173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Актобе Актюбинской области от 30.05.2024 № 173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маслихат города Актобе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23 ноября 2016 года № 114 "Об утверждении Правил оказания социальной помощи, установления размеров и определения перечня отдельных категорий нуждающихся граждан в городе Актобе" (зарегистрированное в Реестре государственной регистрации нормативных правовых актов за № 5179, опубликованное 13 января 2017 года в Эталонном контрольном банке нормативных правовых актов Республики Казахстан в электронном виде) cледующие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 оказания социальной помощи, установления размеров и определения перечня отдельных категорий нуждающихся граждан в городе Актобе</w:t>
      </w:r>
      <w:r>
        <w:rPr>
          <w:rFonts w:ascii="Times New Roman"/>
          <w:b w:val="false"/>
          <w:i w:val="false"/>
          <w:color w:val="000000"/>
          <w:sz w:val="28"/>
        </w:rPr>
        <w:t>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Ежемесячная социальная помощь без учета дохода оказывается: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 на коммунальные услуги, в размере 20 000 (двадцати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приравненным по льготам и гарантиям к участникам и инвалидам Великой Отечественной войны на коммунальные услуги в течение 7 месяцев отопительного сезона (с января по апрель, с октября по декабрь) в размере 10 000 (десяти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другим категориям лиц, приравненным по льготам и гарантиям к участникам Великой Отечественной войны на коммунальные услуги в течение 7 месяцев отопительного сезона (с января по апрель, с октября по декабрь) в размере 10 000 (десяти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женам (мужьям) умерших участников Великой Отечественной войны, не вступившим в повторный брак на коммунальные услуги в течение 7 месяцев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отопительного сезона (с января по апрель, с октября по декабрь) в размере 2 500 (двух тысяч пятьсот)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гражданам, трудившимся и проходившим воинскую службу в тылу, не менее 6 месяцев в период с 22 июня 1941 года по 9 мая 1945 года на коммунальные услуги в течение 7 месяцев отопительного сезона (с января по апрель, с октября по декабрь) в размере 2 500 (двух тысяч пятьсот)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родителям или законным представителям детей - инвалидов, обучающихся на дому, на одного ребенка-инвалида в размере 5 000 (пяти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гражданам, больным различной формой туберкулеза, согласно списков (с приложением копий документа, удостоверяющего личность, номер счета в банке) государственного коммунального предприятия "Актюбинский областной противотуберкулезный диспансер" на праве хозяйственного ведения государственного учреждения "Управление здравоохранения Актюбинской области" предоставляемых ежемесячно на период амбулаторного лечения, в пределах 6 месяцев в году, в размере 20 000 (двадцати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детям, больным вирусом иммунодефицита человека, на основании заявления одного из родителей или законного представителя (с приложением копий документа, удостоверяющего личность, номер счета в банке), в размере не менее двукратного размера прожиточного минимума по Актюбинской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оказывается указанным лицам, если они не находятся на полном государственном обеспечении.";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инвалидам I, II и III групп, детям инвалидам до шестнадцати лет, детям-инвалидам с шестнадцати до восемнадцати лет І, ІІ, ІІІ групп, родителям, воспитывающим ребенка инвалида согласно списков уполномоченной организации на каждого человека без учета дохода.".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города Актобе"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города Актобе, после его официального опубликования.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 и распространяется на правоотношения, возникшие с 16 марта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Хамитов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Руководитель государственного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учреждения "Управления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координации занятости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социальных программ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Актюбинской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___________Б. Елеусинова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"____"_______2020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