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cca0" w14:textId="a8fc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25 декабря 2019 года № 503 "Об утверждении бюджета города Актобе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17 июня 2020 года № 571. Зарегистрировано Департаментом юстиции Актюбинской области 26 июня 2020 года № 7220.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25 декабря 2019 года № 503 "Об утверждении бюджета города Актобе на 2020 – 2022 годы" (зарегистрированное в Реестре государственной регистрации нормативных правовых актов за № 6637,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"82 220 342,5" заменить цифрами "83 748 230,4",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 цифры "34 896 310,8" заменить цифрами "36 110 050,7";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 цифры "41 812 688,7" заменить цифрами "42 126 836,7";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"106 364 721,3" заменить цифрами "107 891 189,2";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 цифры "- 24 144 378,8" заменить цифрами "- 24 142 958,8";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 цифры "24 144 378,8" заменить цифрами "24 142 958,8",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займов: цифры "9 000 000,1" заменить цифрами "9 001 420,1";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№ 299 "Об уточненном республиканском бюджете на 2020 год"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16 839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38 636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–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17 641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40 441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величину прожиточного минимума для исчисления размеров базовых социальных выплат –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Актобе,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17 июня 2020 года № 571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25 декабря 2019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83 748 230,4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36 110 050,7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18 519 187,4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8 984 187,4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6 915 962,2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4 503 806,2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4 472 866,6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3 371 366,6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42 126 836,7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42 126 836,7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42 126 836,7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107 891 189,2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2 276 256,8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1 653 366,3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41 267 484,9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5 078 402,0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29 967 625,2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25 397 174,0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24 154 282,0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4 235 432,2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4 235 432,2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1 833 738,7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1 833 738,7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9 424 637,3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1 717 377,8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30 013 850,4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17 793 681,2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12 316 012,2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6 671 839,1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1 467 192,9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3 645 346,6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4 524 499,8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4 524 499,8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1 102 725,7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2 407 073,9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19 452 568,7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19 402 568,7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19 402 568,7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5 997 051,9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11 343 458,6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- 24 142 958,8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24 142 958,8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29 503 664,9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29 503 664,9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29 503 664,9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29 503 664,9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17 июня 2020 года № 571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25 декабря 2019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24 606 387,0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14 978 478,0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4 365 628,0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3 595 997,0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9 232 217,0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6 591 266,0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1 585 947,0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590 004,0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9 627 909,0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2 284 312,0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1 927 012,0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7 343 597,0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3 130 003,0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17 июня 2020 года № 571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25 декабря 2019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47 024 114,6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22 831 371,6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1 666 115,0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7 952 143,7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4 028 274,0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3 492 455,0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13 213 112,9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11 287 867,1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933 110,4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24 192 743,0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14 952 978,5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4 048 886,4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8 956 995,0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242 432,1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9 239 764,5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4 319 028,6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1 400 016,0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1 235 923,0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1 467 192,9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