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d3f8" w14:textId="a6cd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28 февраля 2018 года № 298 "Об определении размера и порядка оказания жилищной помощи малообеспеченным семьям (гражданам) города Актобе"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9 октября 2020 года № 586. Зарегистрировано Департаментом юстиции Актюбинской области 20 октября 2020 года № 7553. Утратило силу решением маслихата города Актобе Актюбинской области от 30 мая 2024 года № 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30.05.2024 № 172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28 февраля 2018 года № 298 "Об определении размера и порядка оказания жилищной помощи малообеспеченным семьям (гражданам) города Актобе" (зарегистрированное в Реестре государственной регистрации нормативных правовых актов за № 3-1-181, опубликованное 30 марта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Размере и порядке оказания жилищной помощи малообеспеченным семьям (гражданам) города Актобе</w:t>
      </w:r>
      <w:r>
        <w:rPr>
          <w:rFonts w:ascii="Times New Roman"/>
          <w:b w:val="false"/>
          <w:i w:val="false"/>
          <w:color w:val="000000"/>
          <w:sz w:val="28"/>
        </w:rPr>
        <w:t>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местного бюджета малообеспеченным семьям (гражданам), постоянно зарегистрированным и проживающим в городе Актобе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в пределах установленных норм устанавливается в размере 10 (десяти) процентов от совокупного дохода семьи (гражданина).";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городе Актобе.".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Актобе"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Актобе, после его официального опубликования.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города Актобе,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