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a318" w14:textId="116a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октября 2020 года № 4030. Зарегистрировано Департаментом юстиции Актюбинской области 27 октября 2020 года № 7563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акимата города Актобе, в которые вносятся изменения.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Актобе от 26 октября 2020 года № 4030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Актобе, в которые вносятся изменения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21 мая 2020 года № 2139 "Об установлении публичного сервитута" (зарегистрированное в Реестре государственной регистрации нормативных правовых актов за № 7129, опубликованное 26 мая 2020 года в Эталонном контрольном банке нормативных правовых актов Республики Казахстан в электронном виде):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размещение настоящего постановления на интернет-ресурсе акимата города Актобе, после его официального опубликования."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21 мая 2020 года № 2140 "Об установлении публичного сервитута" (зарегистрированное в Реестре государственной регистрации нормативных правовых актов за № 7128, опубликованное 26 мая 2020 года в Эталонном контрольном банке нормативных правовых актов Республики Казахстан в электронном виде):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размещение настоящего постановления на интернет-ресурсе акимата города Актобе, после его официального опубликования."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21 мая 2020 года № 2141 "Об установлении публичного сервитута" (зарегистрированное в Реестре государственной регистрации нормативных правовых актов за № 7127, опубликованное 26 мая 2020 года в Эталонном контрольном банке нормативных правовых актов Республики Казахстан в электронном виде):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размещение настоящего постановления на интернет-ресурсе акимата города Актобе, после его официального опубликования."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27 мая 2020 года № 2186 "Об установлении публичного сервитута" (зарегистрированное в Реестре государственной регистрации нормативных правовых актов за № 7139, опубликованное 29 мая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казахском языке пункта 1: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"61470" замеинть цифрами "61740", текст на русском языке не меняется;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размещение настоящего постановления на интернет-ресурсе акимата города Актобе, после его официального опубликования."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27 мая 2020 года № 2187 "Об установлении публичного сервитута" (зарегистрированное в Реестре государственной регистрации нормативных правовых актов за № 7138, опубликованное 29 мая 2020 года в Эталонном контрольном банке нормативных правовых актов Республики Казахстан в электронном виде):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размещение настоящего постановления на интернет-ресурсе акимата города Актобе, после его официального опубликования."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27 мая 2020 года № 2188 "Об установлении публичного сервитута" (зарегистрированное в Реестре государственной регистрации нормативных правовых актов за № 7137, опубликованное 29 мая 2020 года в Эталонном контрольном банке нормативных правовых актов Республики Казахстан в электронном виде):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размещение настоящего постановления на интернет-ресурсе акимата города Актобе, после его официального опубликования.".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