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32c2" w14:textId="9de3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августа 2020 года № 575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ноября 2020 года № 595. Зарегистрировано Департаментом юстиции Актюбинской области 27 ноября 2020 года № 7722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августа 2020 года № 575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Актобе" (зарегистрированное в Реестре государственной регистрации нормативных правовых актов № 7322, опубликованное 14 августа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решения на казахском языке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Ақтөбе қаласында пикеттеуді өткізуге тыйым салынған іргелес аумақтардың шекаралары осы шешімнің 2-қосымшасына сәйкес айқындалсын.",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после его официального опубликования на интернет-ресурсе маслихата города Актобе.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20 ноября 2020 года № 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августа 2020 года №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Актобе,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681"/>
        <w:gridCol w:w="3764"/>
        <w:gridCol w:w="2131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Городского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Актобе, район Астана, проспект Победы, 31)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ГУ "Аппарат акима района Алматы города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Актобе, район Алматы, жилой массив Каргалы, улица 60 лет октября, 20 Б)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3023"/>
        <w:gridCol w:w="5277"/>
        <w:gridCol w:w="2986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Победы: от проспекта Мира до улицы Каратаева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430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проспекта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города Актобе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