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0298" w14:textId="e3e0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2020 года № 617. Зарегистрировано Департаментом юстиции Актюбинской области 28 декабря 2020 года № 7855.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68 611 951,2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42 191 274,9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217 141,3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5 417 500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20 786 035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68 702 070,6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514 123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505 939,2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505 939,2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- 1 110 181,6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1 110 181,6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3 679 425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10 828 657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8 259 413,6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Актобе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2020 года № 574 "Об областном бюджете на 2021 - 2023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34 302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2021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2021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2021 год в сумме 928 878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города Актобе"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42 191 274,9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9 961 167,4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5 693 185,9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6 561 905,8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4 339 272,7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Актобе Актюбинской области от 07.06.2021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Актобе Актюбинской области от 07.06.2021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государственных служащих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