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2063" w14:textId="7fb2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28 декабря 2020 года № 5137. Зарегистрировано Департаментом юстиции Актюбинской области 29 декабря 2020 года № 7858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внесении изменеий и дополнений в некоторые законодательные акты Республики Казахстан по вопросам административно-территориального устройства Республики Казахстан, совершенствования системы государственного управления, межбюджетных отношений, кредитования и образования",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Актобе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Актобе от 28 декабря 2020 года № 5137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Актобе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26 марта 2018 года № 1845 "Об утверждении государственного образовательного заказа на дошкольное воспитание и обучение, размер родительской платы по городу Актобе" (зарегистрированное в Реестре государственной регистрации нормативных правовых актов № 3-1-184, опубликованное 28 апреля 2018 года в Эталонном контрольном банке нормативных правовых актов Республики Казахстан в электронном виде).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16 августа 2019 года № 3798 "О внесении изменений в постановление акимата города Актобе от 26 марта 2018 года № 1845 "Об утверждении государственного образовательного заказа на дошкольное воспитание и обучение, размер родительской платы по городу Актобе" (зарегистрированное в Реестре государственной регистрации нормативных правовых актов № 6365, опубликованное 26 августа 2018 года в Эталонном контрольном банке нормативных правовых актов Республики Казахстан в электронном виде).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27 февраля 2020 года № 997 "О внесении изменения в постановление акимата города Актобе от 26 марта 2018 года № 1845 "Об утверждении государственного образовательного заказа на дошкольное воспитание и обучение, размера родительской платы по городу Актобе" (зарегистрированное в Реестре государственной регистрации нормативных правовых актов № 6840, опубликованное 5 марта 2020 года в Эталонном контрольном банке нормативных правовых актов Республики Казахстан в электронном виде).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