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27b6" w14:textId="c1a2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Аралтогайского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359. Зарегистрировано Департаментом юстиции Актюбинской области 15 января 2020 года № 6727.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14.09.2020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Аралтогайского сельского округа в сумме 41 242,0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Аралтогайского сельского округа на 2020 год поступление целевых текущих трансфертов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2 590,0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343,0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Аралтогайского сельского округа на 2020 год поступление целевых текущих трансфертов из областного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400,0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Аралтогайского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Айтекебийского района после его официального опубликования.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Аралтогайского сельского округа,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