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2e47" w14:textId="d7b2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9 июня 2017 года № 132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апреля 2020 года № 404. Зарегистрировано Департаментом юстиции Актюбинской области 10 апреля 2020 года № 7042. Утратило силу решением Айтекебийского районного маслихата Актюбинской области от 13 июня 2024 года №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Айтекебийского районного маслихата Актюбинской области от 13.06.2024 № 225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Айтекебийский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9 июня 2017 года № 132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 (зарегистрированное в Реестре государственной регистрации нормативных правовых актов № 5597, опубликованное 3 августа 2017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Айтекебийском районе, утвержденных вышеуказанным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"центральная" исключить;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Единовременная социальная помощь при введении чрезвычайного положения на территории Республики Казахстан в размере 20 000 (двадцати тысяч) тенге оказывается: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инвалидам первой, второй и третьей группы, детям инвалидам до шестнадцати лет, родителям, воспитывающим ребенка инвалида, согласно списка уполномоченной организации на каждого человека без учета доходов;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одиноко проживающим престарелым гражданам обслуживаемым социальными работниками уполномоченного органа, на каждого человека без учета доходов;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гражданам, страдающим онкологическими заболеваниями, инфицированным вирусом иммунодефицита человека и больным различной формой туберкулеза на период амбулаторного лечения, согласно списков государственного коммунального предприятия "Айтекебийская районная больница" на праве хозяйственного ведения государственного учреждения "Управление здравоохранения Актюбинской области" без учета доходов;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малобеспеченным семьям, доходы которых на каждого члена семьи не превышают 1 (одного) кратного размера прожиточного минимума, кроме получателей государственной адресной социальной помощи, на основании списков, представленных акимами сельских округов, утвержденных специальной районной комиссии.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выдается один раз на период чрезвычайного положения и на одного человека только по одной категории.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без предъявления документов и в случае прекращения чрезвычайного положения оплата прекращается.".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апреля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координации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занятости и социальных программ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 Б. О. Елеусинова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"____"________________20___г.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