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d7b5" w14:textId="f89d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10 апреля 2020 года № 64. Зарегистрировано Департаментом юстиции Актюбинской области 15 апреля 2020 года № 7056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30204,29 гектаров, расположенный на участках "Иргизкая группа", "Миялы-Жомартмола" Айтекебийского района без изъятия у землепользователей, для проведения работ по разведке полезных ископаемых Акционерным обществом "Соколовско-Сарбайское горно-обогатительное производственное объединение", сроком до 22 июля 2025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земельных отношений" в установленном законодательством порядке обеспечить.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Айтекебийского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