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98b2" w14:textId="ed0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365 "Об утверждении бюджета Кызылжулдузского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 июля 2020 года № 439. Зарегистрировано Департаментом юстиции Актюбинской области 8 июля 2020 года № 7258.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6 января 2020 года № 365 "Об утверждении бюджета Кызылжулдузского сельского округа на 2020-2022 годы" (зарегистрированное в Реестре государственной регистрации нормативных правовых актов № 6721,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цифры "32 481,0" заменить цифрами "33 468,1";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"31 655,0" заменить цифрами "32 642,1";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"32 481,0" заменить цифрами "33 468,1";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3 июля 2020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2020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озеление населҰных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функцианирования автомобильных дорог в городах районного значения, селах,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