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67259" w14:textId="f8672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6 января 2020 года № 355 "Об утверждении бюджета Карабутакского сельского округа на 2020 - 2022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3 июля 2020 года № 430. Зарегистрировано Департаментом юстиции Актюбинской области 8 июля 2020 года № 7262.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9–1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Айтекебийский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6 января 2020 года № 355 "Об утверждении бюджета Карабутакского сельского округа на 2020-2022 годы" (зарегистрированное в Реестре государственной регистрации нормативных правовых актов № 6773, опубликованное 29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1):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"100 978,0" заменить цифрами "106 324,5";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том числе: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трансфертов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"96 116,0" заменить "101 462,5";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затраты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"102 986,3" заменить цифрами "108 332,5";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Принять к сведению и руководству, что с 1 января 2020 года установлено: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− 42 500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 платежей в соответствии с законодательством Республики Казахстан -2651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− 31 183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апреля 2020 года: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месячный расчетный показатель для исчисления пособий и иных социальных выплат, а также для применения штрафных санкций, налогов и других платежей в соответствии с законодательством Республики Казахстан – 2778 тенге; 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величина прожиточного минимума для исчисления размеров базовых социальных выплат − 32 668 тенге.".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Айтекебийского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Айтекебийского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Айтекебийского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Тансыкбаев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Айтекебийского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июля 2020 года № 430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-1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Айтекебийского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2020 года № 355</w:t>
            </w:r>
          </w:p>
        </w:tc>
      </w:tr>
    </w:tbl>
    <w:bookmarkStart w:name="z3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Карабутакского сельского округа на 2020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2020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2020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2020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