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9a75" w14:textId="35f9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368 "Об утверждении бюджета Ушкаттинского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14 сентября 2020 года № 468. Зарегистрировано Департаментом юстиции Актюбинской области 22 сентября 2020 года № 7446.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368 "Об утверждении бюджета Ушкаттинского сельского округа на 2020-2022 годы" (зарегистрированное в Реестре государственной регистрации нормативных правовых актов № 6720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"28 005,6" заменить цифрами "27 654,0";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"26 681,6" заменить цифрами "26 330,0";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"28 005,6" заменить цифрами "27 654,0";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казахском языке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базалық әлеуметтiк төлемдердiң мөлшерлерiн есептеу үшiн ең төмен күнкөрiс деңгейiнiң шамасы – 31 183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2020 жылғы 1 сәуірден бастап: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368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