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1ff8d" w14:textId="a01ff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районного маслихата от 9 июня 2017 года № 132 "Об утверждении Правил оказания социальной помощи, установления размеров и определения перечня отдельных категорий нуждающихся граждан в Айтекебийском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Айтекебийского районного маслихата Актюбинской области от 14 сентября 2020 года № 469. Зарегистрировано Департаментом юстиции Актюбинской области 24 сентября 2020 года № 7457. Утратило силу решением Айтекебийского районного маслихата Актюбинской области от 13 июня 2024 года № 225</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Айтекебийского районного маслихата Актюбинской области от 13.06.2024 № 225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w:t>
      </w:r>
      <w:r>
        <w:rPr>
          <w:rFonts w:ascii="Times New Roman"/>
          <w:b w:val="false"/>
          <w:i w:val="false"/>
          <w:color w:val="000000"/>
          <w:sz w:val="28"/>
        </w:rPr>
        <w:t>статьей 50</w:t>
      </w:r>
      <w:r>
        <w:rPr>
          <w:rFonts w:ascii="Times New Roman"/>
          <w:b w:val="false"/>
          <w:i w:val="false"/>
          <w:color w:val="000000"/>
          <w:sz w:val="28"/>
        </w:rPr>
        <w:t xml:space="preserve"> Закона Республики Казахстан от 6 апреля 2016 года "О правовых актах", Айтекебийский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районного маслихата от 9 июня 2017 года № 132 "Об утверждении Правил оказания социальной помощи, установления размеров и определения перечня отдельных категорий нуждающихся граждан в Айтекебийском районе" (зарегистрированное в Реестре государственной регистрации нормативных правовых актов № 5597, опубликованное 3 августа 2017 года в эталонном контрольном банке нормативных правовых актов Республики Казахстан в электронном виде)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Айтекебийском районе,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Государственному учреждению "Аппарат Айтекебийского районного маслихата" в установленном законодательством порядке обеспечить государственную регистрацию настоящего решения в Департаменте юстиции Актюбинской области.</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p>
          <w:p>
            <w:pPr>
              <w:spacing w:after="20"/>
              <w:ind w:left="20"/>
              <w:jc w:val="both"/>
            </w:pPr>
          </w:p>
          <w:p>
            <w:pPr>
              <w:spacing w:after="20"/>
              <w:ind w:left="20"/>
              <w:jc w:val="both"/>
            </w:pPr>
            <w:r>
              <w:rPr>
                <w:rFonts w:ascii="Times New Roman"/>
                <w:b w:val="false"/>
                <w:i/>
                <w:color w:val="000000"/>
                <w:sz w:val="20"/>
              </w:rPr>
              <w:t xml:space="preserve">Айтекебийского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Дошаев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Айтекебийского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Тансыкбаев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Руководитель управления координации </w:t>
            </w:r>
          </w:p>
          <w:p>
            <w:pPr>
              <w:spacing w:after="20"/>
              <w:ind w:left="20"/>
              <w:jc w:val="both"/>
            </w:pPr>
          </w:p>
          <w:p>
            <w:pPr>
              <w:spacing w:after="20"/>
              <w:ind w:left="20"/>
              <w:jc w:val="both"/>
            </w:pPr>
            <w:r>
              <w:rPr>
                <w:rFonts w:ascii="Times New Roman"/>
                <w:b w:val="false"/>
                <w:i/>
                <w:color w:val="000000"/>
                <w:sz w:val="20"/>
              </w:rPr>
              <w:t xml:space="preserve">занятости и социальных программ </w:t>
            </w:r>
          </w:p>
          <w:p>
            <w:pPr>
              <w:spacing w:after="0"/>
              <w:ind w:left="0"/>
              <w:jc w:val="left"/>
            </w:pPr>
          </w:p>
          <w:p>
            <w:pPr>
              <w:spacing w:after="20"/>
              <w:ind w:left="20"/>
              <w:jc w:val="both"/>
            </w:pPr>
            <w:r>
              <w:rPr>
                <w:rFonts w:ascii="Times New Roman"/>
                <w:b w:val="false"/>
                <w:i/>
                <w:color w:val="000000"/>
                <w:sz w:val="20"/>
              </w:rPr>
              <w:t xml:space="preserve">Актюбинской области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______________________ Б. О. Елеусинова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"____"________________20___г.</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rPr>
                <w:rFonts w:ascii="Times New Roman"/>
                <w:b w:val="false"/>
                <w:i w:val="false"/>
                <w:color w:val="000000"/>
                <w:sz w:val="20"/>
              </w:rPr>
              <w:t>Айтекебийского районного маслихата</w:t>
            </w:r>
            <w:r>
              <w:rPr>
                <w:rFonts w:ascii="Times New Roman"/>
                <w:b w:val="false"/>
                <w:i w:val="false"/>
                <w:color w:val="000000"/>
                <w:sz w:val="20"/>
              </w:rPr>
              <w:t xml:space="preserve"> от 14 сентября 2020 года № 469</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решением </w:t>
            </w:r>
            <w:r>
              <w:rPr>
                <w:rFonts w:ascii="Times New Roman"/>
                <w:b w:val="false"/>
                <w:i w:val="false"/>
                <w:color w:val="000000"/>
                <w:sz w:val="20"/>
              </w:rPr>
              <w:t xml:space="preserve">Айтекебийского районного маслихата </w:t>
            </w:r>
            <w:r>
              <w:rPr>
                <w:rFonts w:ascii="Times New Roman"/>
                <w:b w:val="false"/>
                <w:i w:val="false"/>
                <w:color w:val="000000"/>
                <w:sz w:val="20"/>
              </w:rPr>
              <w:t>от 9 июня 2017 года № 132</w:t>
            </w:r>
          </w:p>
        </w:tc>
      </w:tr>
    </w:tbl>
    <w:bookmarkStart w:name="z25"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Айтекебийском районе</w:t>
      </w:r>
    </w:p>
    <w:bookmarkEnd w:id="4"/>
    <w:bookmarkStart w:name="z26" w:id="5"/>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в Айтекебийском районе (далее – Правила) разработаны в соответствии с пунктом 2-3 статьи 6 Закона Республики Казахстан от 23 января 2001 года "О местном государственном управлении и самоуправлении в Республике Казахстан", подпунктом 4) пункта 1 статьи 56 Бюджетного Кодекса Республики Казахстан от 4 декабря 2008года,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5"/>
    <w:bookmarkStart w:name="z27" w:id="6"/>
    <w:p>
      <w:pPr>
        <w:spacing w:after="0"/>
        <w:ind w:left="0"/>
        <w:jc w:val="left"/>
      </w:pPr>
      <w:r>
        <w:rPr>
          <w:rFonts w:ascii="Times New Roman"/>
          <w:b/>
          <w:i w:val="false"/>
          <w:color w:val="000000"/>
        </w:rPr>
        <w:t xml:space="preserve"> 1. Общие положения</w:t>
      </w:r>
    </w:p>
    <w:bookmarkEnd w:id="6"/>
    <w:bookmarkStart w:name="z28"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9"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30" w:id="9"/>
    <w:p>
      <w:pPr>
        <w:spacing w:after="0"/>
        <w:ind w:left="0"/>
        <w:jc w:val="both"/>
      </w:pP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9"/>
    <w:bookmarkStart w:name="z31" w:id="10"/>
    <w:p>
      <w:pPr>
        <w:spacing w:after="0"/>
        <w:ind w:left="0"/>
        <w:jc w:val="both"/>
      </w:pPr>
      <w:r>
        <w:rPr>
          <w:rFonts w:ascii="Times New Roman"/>
          <w:b w:val="false"/>
          <w:i w:val="false"/>
          <w:color w:val="000000"/>
          <w:sz w:val="28"/>
        </w:rPr>
        <w:t>
      3) специальная комиссия – комиссия, создаваемая решением акима Айтекебийского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10"/>
    <w:bookmarkStart w:name="z32" w:id="11"/>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департаментом статистики Актюбинской области Комитета по статистике Министерства национальной экономики Республики Казахстан;</w:t>
      </w:r>
    </w:p>
    <w:bookmarkEnd w:id="11"/>
    <w:bookmarkStart w:name="z33" w:id="12"/>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bookmarkEnd w:id="12"/>
    <w:bookmarkStart w:name="z34" w:id="13"/>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13"/>
    <w:bookmarkStart w:name="z35" w:id="14"/>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bookmarkEnd w:id="14"/>
    <w:bookmarkStart w:name="z36" w:id="15"/>
    <w:p>
      <w:pPr>
        <w:spacing w:after="0"/>
        <w:ind w:left="0"/>
        <w:jc w:val="both"/>
      </w:pPr>
      <w:r>
        <w:rPr>
          <w:rFonts w:ascii="Times New Roman"/>
          <w:b w:val="false"/>
          <w:i w:val="false"/>
          <w:color w:val="000000"/>
          <w:sz w:val="28"/>
        </w:rPr>
        <w:t>
      8) уполномоченный орган – государственное учреждение "Айтекебийский районный отдел занятости и социальных программ", финансируемое за счет местного бюджета, осуществляющее оказание социальной помощи;</w:t>
      </w:r>
    </w:p>
    <w:bookmarkEnd w:id="15"/>
    <w:bookmarkStart w:name="z37" w:id="16"/>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6"/>
    <w:bookmarkStart w:name="z38" w:id="17"/>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7"/>
    <w:bookmarkStart w:name="z39" w:id="18"/>
    <w:p>
      <w:pPr>
        <w:spacing w:after="0"/>
        <w:ind w:left="0"/>
        <w:jc w:val="both"/>
      </w:pPr>
      <w:r>
        <w:rPr>
          <w:rFonts w:ascii="Times New Roman"/>
          <w:b w:val="false"/>
          <w:i w:val="false"/>
          <w:color w:val="000000"/>
          <w:sz w:val="28"/>
        </w:rPr>
        <w:t>
      3. Данные Правила распространяются на лиц, постоянно проживающих в Айтекебийском районе.</w:t>
      </w:r>
    </w:p>
    <w:bookmarkEnd w:id="18"/>
    <w:bookmarkStart w:name="z40" w:id="19"/>
    <w:p>
      <w:pPr>
        <w:spacing w:after="0"/>
        <w:ind w:left="0"/>
        <w:jc w:val="both"/>
      </w:pPr>
      <w:r>
        <w:rPr>
          <w:rFonts w:ascii="Times New Roman"/>
          <w:b w:val="false"/>
          <w:i w:val="false"/>
          <w:color w:val="000000"/>
          <w:sz w:val="28"/>
        </w:rPr>
        <w:t>
      4. Социальная помощь предоставляется отдельным категориям нуждающихся граждан государственным учреждением "Айтекебийский районный отдел занятости и социальных программ" в порядке, определяемом настоящими Правилами.</w:t>
      </w:r>
    </w:p>
    <w:bookmarkEnd w:id="19"/>
    <w:bookmarkStart w:name="z41" w:id="20"/>
    <w:p>
      <w:pPr>
        <w:spacing w:after="0"/>
        <w:ind w:left="0"/>
        <w:jc w:val="both"/>
      </w:pPr>
      <w:r>
        <w:rPr>
          <w:rFonts w:ascii="Times New Roman"/>
          <w:b w:val="false"/>
          <w:i w:val="false"/>
          <w:color w:val="000000"/>
          <w:sz w:val="28"/>
        </w:rPr>
        <w:t>
      5. Для целей Типовых правил под социальной помощью понимается помощь, предоставляемая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20"/>
    <w:bookmarkStart w:name="z42" w:id="21"/>
    <w:p>
      <w:pPr>
        <w:spacing w:after="0"/>
        <w:ind w:left="0"/>
        <w:jc w:val="both"/>
      </w:pPr>
      <w:r>
        <w:rPr>
          <w:rFonts w:ascii="Times New Roman"/>
          <w:b w:val="false"/>
          <w:i w:val="false"/>
          <w:color w:val="000000"/>
          <w:sz w:val="28"/>
        </w:rPr>
        <w:t>
      6. Лицам, указанным статье 16 Закона Республики Казахстан от 13 апреля 2005 "О социальной защите инвалидов в Республике Казахстан" и в подпункте 2) статьи 10, в подпункте 2) статьи 11, в подпункте 2) статьи 12, в подпункте 2) статьи 13 Закона Республики Казахстан от 6 мая 2020 года "О ветеранах" (далее Закон - О ветеранах), социальная помощь оказывается в порядке, предусмотренном Типовыми правилами.</w:t>
      </w:r>
    </w:p>
    <w:bookmarkEnd w:id="21"/>
    <w:bookmarkStart w:name="z43" w:id="22"/>
    <w:p>
      <w:pPr>
        <w:spacing w:after="0"/>
        <w:ind w:left="0"/>
        <w:jc w:val="both"/>
      </w:pPr>
      <w:r>
        <w:rPr>
          <w:rFonts w:ascii="Times New Roman"/>
          <w:b w:val="false"/>
          <w:i w:val="false"/>
          <w:color w:val="000000"/>
          <w:sz w:val="28"/>
        </w:rPr>
        <w:t>
      7. Социальная помощь предоставляется единовременно и (или) периодически (ежемесячно, ежеквартально, 1 раз в полугодие).</w:t>
      </w:r>
    </w:p>
    <w:bookmarkEnd w:id="22"/>
    <w:bookmarkStart w:name="z44" w:id="23"/>
    <w:p>
      <w:pPr>
        <w:spacing w:after="0"/>
        <w:ind w:left="0"/>
        <w:jc w:val="both"/>
      </w:pPr>
      <w:r>
        <w:rPr>
          <w:rFonts w:ascii="Times New Roman"/>
          <w:b w:val="false"/>
          <w:i w:val="false"/>
          <w:color w:val="000000"/>
          <w:sz w:val="28"/>
        </w:rPr>
        <w:t>
      8. Перечень памятных дат и праздничных дней для оказания социальной помощи:</w:t>
      </w:r>
    </w:p>
    <w:bookmarkEnd w:id="23"/>
    <w:bookmarkStart w:name="z45" w:id="24"/>
    <w:p>
      <w:pPr>
        <w:spacing w:after="0"/>
        <w:ind w:left="0"/>
        <w:jc w:val="both"/>
      </w:pPr>
      <w:r>
        <w:rPr>
          <w:rFonts w:ascii="Times New Roman"/>
          <w:b w:val="false"/>
          <w:i w:val="false"/>
          <w:color w:val="000000"/>
          <w:sz w:val="28"/>
        </w:rPr>
        <w:t>
      День Победы – 9 мая.</w:t>
      </w:r>
    </w:p>
    <w:bookmarkEnd w:id="24"/>
    <w:bookmarkStart w:name="z46" w:id="25"/>
    <w:p>
      <w:pPr>
        <w:spacing w:after="0"/>
        <w:ind w:left="0"/>
        <w:jc w:val="both"/>
      </w:pPr>
      <w:r>
        <w:rPr>
          <w:rFonts w:ascii="Times New Roman"/>
          <w:b w:val="false"/>
          <w:i w:val="false"/>
          <w:color w:val="000000"/>
          <w:sz w:val="28"/>
        </w:rPr>
        <w:t>
      День инвалидов – второе воскресенье месяца октября.</w:t>
      </w:r>
    </w:p>
    <w:bookmarkEnd w:id="25"/>
    <w:bookmarkStart w:name="z47" w:id="26"/>
    <w:p>
      <w:pPr>
        <w:spacing w:after="0"/>
        <w:ind w:left="0"/>
        <w:jc w:val="both"/>
      </w:pPr>
      <w:r>
        <w:rPr>
          <w:rFonts w:ascii="Times New Roman"/>
          <w:b w:val="false"/>
          <w:i w:val="false"/>
          <w:color w:val="000000"/>
          <w:sz w:val="28"/>
        </w:rPr>
        <w:t>
      9. Участковые и специальные комиссии осуществляют свою деятельность на основании положений, утверждаемых областными МИО.</w:t>
      </w:r>
    </w:p>
    <w:bookmarkEnd w:id="26"/>
    <w:bookmarkStart w:name="z48" w:id="27"/>
    <w:p>
      <w:pPr>
        <w:spacing w:after="0"/>
        <w:ind w:left="0"/>
        <w:jc w:val="left"/>
      </w:pPr>
      <w:r>
        <w:rPr>
          <w:rFonts w:ascii="Times New Roman"/>
          <w:b/>
          <w:i w:val="false"/>
          <w:color w:val="000000"/>
        </w:rPr>
        <w:t xml:space="preserve"> 2. Перечень категорий получателей социальной помощи и размеры социальной помощи</w:t>
      </w:r>
    </w:p>
    <w:bookmarkEnd w:id="27"/>
    <w:bookmarkStart w:name="z49" w:id="28"/>
    <w:p>
      <w:pPr>
        <w:spacing w:after="0"/>
        <w:ind w:left="0"/>
        <w:jc w:val="both"/>
      </w:pPr>
      <w:r>
        <w:rPr>
          <w:rFonts w:ascii="Times New Roman"/>
          <w:b w:val="false"/>
          <w:i w:val="false"/>
          <w:color w:val="000000"/>
          <w:sz w:val="28"/>
        </w:rPr>
        <w:t>
      10. Ежемесячная социальная помощь без учета дохода оказывается:</w:t>
      </w:r>
    </w:p>
    <w:bookmarkEnd w:id="28"/>
    <w:bookmarkStart w:name="z50" w:id="29"/>
    <w:p>
      <w:pPr>
        <w:spacing w:after="0"/>
        <w:ind w:left="0"/>
        <w:jc w:val="both"/>
      </w:pPr>
      <w:r>
        <w:rPr>
          <w:rFonts w:ascii="Times New Roman"/>
          <w:b w:val="false"/>
          <w:i w:val="false"/>
          <w:color w:val="000000"/>
          <w:sz w:val="28"/>
        </w:rPr>
        <w:t>
      1) ветеранам Великой Отечественной войны на коммунальные услуги в размере, 8 000 (восьми тысяч) тенге;</w:t>
      </w:r>
    </w:p>
    <w:bookmarkEnd w:id="29"/>
    <w:bookmarkStart w:name="z51" w:id="30"/>
    <w:p>
      <w:pPr>
        <w:spacing w:after="0"/>
        <w:ind w:left="0"/>
        <w:jc w:val="both"/>
      </w:pPr>
      <w:r>
        <w:rPr>
          <w:rFonts w:ascii="Times New Roman"/>
          <w:b w:val="false"/>
          <w:i w:val="false"/>
          <w:color w:val="000000"/>
          <w:sz w:val="28"/>
        </w:rPr>
        <w:t>
      2) ветеранам боевых действий на территории других государств, ветеранам, приравненным по льготам к ветеранам Великой Отечественной войны на коммунальные услуги в течение 7 месяцев отопительного сезона (с января по апрель, с октября по декабрь), в размере 3 500 (трех тысяч пятисот) тенге;</w:t>
      </w:r>
    </w:p>
    <w:bookmarkEnd w:id="30"/>
    <w:bookmarkStart w:name="z52" w:id="31"/>
    <w:p>
      <w:pPr>
        <w:spacing w:after="0"/>
        <w:ind w:left="0"/>
        <w:jc w:val="both"/>
      </w:pPr>
      <w:r>
        <w:rPr>
          <w:rFonts w:ascii="Times New Roman"/>
          <w:b w:val="false"/>
          <w:i w:val="false"/>
          <w:color w:val="000000"/>
          <w:sz w:val="28"/>
        </w:rPr>
        <w:t>
      3) другим лицам, на которых распространяется действие Закона "О ветеранах", на коммунальные услуги в течение 7 месяцев отопительного сезона (с января по апрель, с октября по декабрь) в размере 3500 (трех тысяч пятьсот) тенге;</w:t>
      </w:r>
    </w:p>
    <w:bookmarkEnd w:id="31"/>
    <w:bookmarkStart w:name="z53" w:id="32"/>
    <w:p>
      <w:pPr>
        <w:spacing w:after="0"/>
        <w:ind w:left="0"/>
        <w:jc w:val="both"/>
      </w:pPr>
      <w:r>
        <w:rPr>
          <w:rFonts w:ascii="Times New Roman"/>
          <w:b w:val="false"/>
          <w:i w:val="false"/>
          <w:color w:val="000000"/>
          <w:sz w:val="28"/>
        </w:rPr>
        <w:t>
      4) ветеранам труда на коммунальные услуги в течение 7 месяцев отопительного сезона (с января по апрель, с октября по декабрь) в размере 3500 (трех тысяч пятьсот) тенге;</w:t>
      </w:r>
    </w:p>
    <w:bookmarkEnd w:id="32"/>
    <w:bookmarkStart w:name="z54" w:id="33"/>
    <w:p>
      <w:pPr>
        <w:spacing w:after="0"/>
        <w:ind w:left="0"/>
        <w:jc w:val="both"/>
      </w:pPr>
      <w:r>
        <w:rPr>
          <w:rFonts w:ascii="Times New Roman"/>
          <w:b w:val="false"/>
          <w:i w:val="false"/>
          <w:color w:val="000000"/>
          <w:sz w:val="28"/>
        </w:rPr>
        <w:t>
      5) родителям или законным представителям детей–инвалидов, обучающихся на дому, на одного ребенка–инвалида в размере 2 (двух) месячного расчетного показателя на период обучения, согласно списков, представленных государственным учреждением "Айтекебийский районный отдел образования";</w:t>
      </w:r>
    </w:p>
    <w:bookmarkEnd w:id="33"/>
    <w:bookmarkStart w:name="z55" w:id="34"/>
    <w:p>
      <w:pPr>
        <w:spacing w:after="0"/>
        <w:ind w:left="0"/>
        <w:jc w:val="both"/>
      </w:pPr>
      <w:r>
        <w:rPr>
          <w:rFonts w:ascii="Times New Roman"/>
          <w:b w:val="false"/>
          <w:i w:val="false"/>
          <w:color w:val="000000"/>
          <w:sz w:val="28"/>
        </w:rPr>
        <w:t>
      6) гражданам, страдающим онкологическими заболеваниями, инфицированным вирусом иммунодефицита человека и больным различной формой туберкулеза, согласно списков государственного коммунального предприятия "Айтекебийская районная больница" на праве хозяйственного ведения государственного учреждения "Управление здравоохранения Актюбинской области" предоставляемых ежемесячно на период амбулаторного лечения в пределах до 6 месяцев в году, в размере 10 (десяти) месячных расчетных показателей;</w:t>
      </w:r>
    </w:p>
    <w:bookmarkEnd w:id="34"/>
    <w:bookmarkStart w:name="z56" w:id="35"/>
    <w:p>
      <w:pPr>
        <w:spacing w:after="0"/>
        <w:ind w:left="0"/>
        <w:jc w:val="both"/>
      </w:pPr>
      <w:r>
        <w:rPr>
          <w:rFonts w:ascii="Times New Roman"/>
          <w:b w:val="false"/>
          <w:i w:val="false"/>
          <w:color w:val="000000"/>
          <w:sz w:val="28"/>
        </w:rPr>
        <w:t>
      7) ветеранам Великой Отечественной войны, инвалидам I, II, III группы, детям-инвалидам до шестнадцати лет и сопровождающим их лицам для оплаты проезда на лечение по направлению государственного учреждения "Управление здравоохранения Актюбинской области".</w:t>
      </w:r>
    </w:p>
    <w:bookmarkEnd w:id="35"/>
    <w:bookmarkStart w:name="z57" w:id="36"/>
    <w:p>
      <w:pPr>
        <w:spacing w:after="0"/>
        <w:ind w:left="0"/>
        <w:jc w:val="both"/>
      </w:pPr>
      <w:r>
        <w:rPr>
          <w:rFonts w:ascii="Times New Roman"/>
          <w:b w:val="false"/>
          <w:i w:val="false"/>
          <w:color w:val="000000"/>
          <w:sz w:val="28"/>
        </w:rPr>
        <w:t>
      Социальная помощь оказывается указанным лицам, если они не находятся на полном государственном обеспечении.</w:t>
      </w:r>
    </w:p>
    <w:bookmarkEnd w:id="36"/>
    <w:bookmarkStart w:name="z58" w:id="37"/>
    <w:p>
      <w:pPr>
        <w:spacing w:after="0"/>
        <w:ind w:left="0"/>
        <w:jc w:val="both"/>
      </w:pPr>
      <w:r>
        <w:rPr>
          <w:rFonts w:ascii="Times New Roman"/>
          <w:b w:val="false"/>
          <w:i w:val="false"/>
          <w:color w:val="000000"/>
          <w:sz w:val="28"/>
        </w:rPr>
        <w:t>
      11. Единовременная социальная помощь без учета дохода к памятным датам и праздничным дням оказывается:</w:t>
      </w:r>
    </w:p>
    <w:bookmarkEnd w:id="37"/>
    <w:bookmarkStart w:name="z59" w:id="38"/>
    <w:p>
      <w:pPr>
        <w:spacing w:after="0"/>
        <w:ind w:left="0"/>
        <w:jc w:val="both"/>
      </w:pPr>
      <w:r>
        <w:rPr>
          <w:rFonts w:ascii="Times New Roman"/>
          <w:b w:val="false"/>
          <w:i w:val="false"/>
          <w:color w:val="000000"/>
          <w:sz w:val="28"/>
        </w:rPr>
        <w:t>
      ко Дню Победы:</w:t>
      </w:r>
    </w:p>
    <w:bookmarkEnd w:id="38"/>
    <w:bookmarkStart w:name="z60" w:id="39"/>
    <w:p>
      <w:pPr>
        <w:spacing w:after="0"/>
        <w:ind w:left="0"/>
        <w:jc w:val="both"/>
      </w:pPr>
      <w:r>
        <w:rPr>
          <w:rFonts w:ascii="Times New Roman"/>
          <w:b w:val="false"/>
          <w:i w:val="false"/>
          <w:color w:val="000000"/>
          <w:sz w:val="28"/>
        </w:rPr>
        <w:t>
      1) ветеранам Великой Отечественной войны, в размере 500 000 (пятьсот тысяч) тенге;</w:t>
      </w:r>
    </w:p>
    <w:bookmarkEnd w:id="39"/>
    <w:bookmarkStart w:name="z61" w:id="40"/>
    <w:p>
      <w:pPr>
        <w:spacing w:after="0"/>
        <w:ind w:left="0"/>
        <w:jc w:val="both"/>
      </w:pPr>
      <w:r>
        <w:rPr>
          <w:rFonts w:ascii="Times New Roman"/>
          <w:b w:val="false"/>
          <w:i w:val="false"/>
          <w:color w:val="000000"/>
          <w:sz w:val="28"/>
        </w:rPr>
        <w:t>
      2) ветеранам боевых действий на территории других государств, ветеранам, приравненным по льготам к ветеранам Великой Отечественной войны, в размере 100 000 (сто тысяч) тенге;</w:t>
      </w:r>
    </w:p>
    <w:bookmarkEnd w:id="40"/>
    <w:bookmarkStart w:name="z62" w:id="41"/>
    <w:p>
      <w:pPr>
        <w:spacing w:after="0"/>
        <w:ind w:left="0"/>
        <w:jc w:val="both"/>
      </w:pPr>
      <w:r>
        <w:rPr>
          <w:rFonts w:ascii="Times New Roman"/>
          <w:b w:val="false"/>
          <w:i w:val="false"/>
          <w:color w:val="000000"/>
          <w:sz w:val="28"/>
        </w:rPr>
        <w:t>
      3) другим лицам, на которых распространяется действие Закона "О ветеранах", в размере 30 000 (тридцати тысяч) тенге;</w:t>
      </w:r>
    </w:p>
    <w:bookmarkEnd w:id="41"/>
    <w:bookmarkStart w:name="z63" w:id="42"/>
    <w:p>
      <w:pPr>
        <w:spacing w:after="0"/>
        <w:ind w:left="0"/>
        <w:jc w:val="both"/>
      </w:pPr>
      <w:r>
        <w:rPr>
          <w:rFonts w:ascii="Times New Roman"/>
          <w:b w:val="false"/>
          <w:i w:val="false"/>
          <w:color w:val="000000"/>
          <w:sz w:val="28"/>
        </w:rPr>
        <w:t>
      4)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30 000 (тридцати тысяч) тенге;</w:t>
      </w:r>
    </w:p>
    <w:bookmarkEnd w:id="42"/>
    <w:bookmarkStart w:name="z64" w:id="43"/>
    <w:p>
      <w:pPr>
        <w:spacing w:after="0"/>
        <w:ind w:left="0"/>
        <w:jc w:val="both"/>
      </w:pPr>
      <w:r>
        <w:rPr>
          <w:rFonts w:ascii="Times New Roman"/>
          <w:b w:val="false"/>
          <w:i w:val="false"/>
          <w:color w:val="000000"/>
          <w:sz w:val="28"/>
        </w:rPr>
        <w:t xml:space="preserve">
      5) ветеранам труда, в размере 30 000 (тридцати тысяч) тенге; </w:t>
      </w:r>
    </w:p>
    <w:bookmarkEnd w:id="43"/>
    <w:bookmarkStart w:name="z65" w:id="44"/>
    <w:p>
      <w:pPr>
        <w:spacing w:after="0"/>
        <w:ind w:left="0"/>
        <w:jc w:val="both"/>
      </w:pPr>
      <w:r>
        <w:rPr>
          <w:rFonts w:ascii="Times New Roman"/>
          <w:b w:val="false"/>
          <w:i w:val="false"/>
          <w:color w:val="000000"/>
          <w:sz w:val="28"/>
        </w:rPr>
        <w:t>
      6) ко Дню инвалидов - инвалидам, получающим государственные социальные пособия, в размере 30 000 (тридцати тысяч) тенге.</w:t>
      </w:r>
    </w:p>
    <w:bookmarkEnd w:id="44"/>
    <w:bookmarkStart w:name="z66" w:id="45"/>
    <w:p>
      <w:pPr>
        <w:spacing w:after="0"/>
        <w:ind w:left="0"/>
        <w:jc w:val="both"/>
      </w:pPr>
      <w:r>
        <w:rPr>
          <w:rFonts w:ascii="Times New Roman"/>
          <w:b w:val="false"/>
          <w:i w:val="false"/>
          <w:color w:val="000000"/>
          <w:sz w:val="28"/>
        </w:rPr>
        <w:t>
      12. Единовременная социальная помощь при наступлении трудной жизненной ситуации оказывается:</w:t>
      </w:r>
    </w:p>
    <w:bookmarkEnd w:id="45"/>
    <w:bookmarkStart w:name="z67" w:id="46"/>
    <w:p>
      <w:pPr>
        <w:spacing w:after="0"/>
        <w:ind w:left="0"/>
        <w:jc w:val="both"/>
      </w:pPr>
      <w:r>
        <w:rPr>
          <w:rFonts w:ascii="Times New Roman"/>
          <w:b w:val="false"/>
          <w:i w:val="false"/>
          <w:color w:val="000000"/>
          <w:sz w:val="28"/>
        </w:rPr>
        <w:t>
      1) ветеранам Великой Отечественной войны, в размере не более 150 000 (сто пятидесяти тысяч) тенге;</w:t>
      </w:r>
    </w:p>
    <w:bookmarkEnd w:id="46"/>
    <w:bookmarkStart w:name="z68" w:id="47"/>
    <w:p>
      <w:pPr>
        <w:spacing w:after="0"/>
        <w:ind w:left="0"/>
        <w:jc w:val="both"/>
      </w:pPr>
      <w:r>
        <w:rPr>
          <w:rFonts w:ascii="Times New Roman"/>
          <w:b w:val="false"/>
          <w:i w:val="false"/>
          <w:color w:val="000000"/>
          <w:sz w:val="28"/>
        </w:rPr>
        <w:t>
      2) ветеранам боевых действий на территории других государств, ветеранам, приравненным по льготам к ветеранам Великой Отечественной войны, в размере не более 100 000 (сто тысяч) тенге;</w:t>
      </w:r>
    </w:p>
    <w:bookmarkEnd w:id="47"/>
    <w:bookmarkStart w:name="z69" w:id="48"/>
    <w:p>
      <w:pPr>
        <w:spacing w:after="0"/>
        <w:ind w:left="0"/>
        <w:jc w:val="both"/>
      </w:pPr>
      <w:r>
        <w:rPr>
          <w:rFonts w:ascii="Times New Roman"/>
          <w:b w:val="false"/>
          <w:i w:val="false"/>
          <w:color w:val="000000"/>
          <w:sz w:val="28"/>
        </w:rPr>
        <w:t>
      3) ветеранам труда и другим лицам, на которых распространяется действие Закона "О ветеранах", в размере не более 80 000 (восьмидесяти тысяч) тенге;</w:t>
      </w:r>
    </w:p>
    <w:bookmarkEnd w:id="48"/>
    <w:bookmarkStart w:name="z70" w:id="49"/>
    <w:p>
      <w:pPr>
        <w:spacing w:after="0"/>
        <w:ind w:left="0"/>
        <w:jc w:val="both"/>
      </w:pPr>
      <w:r>
        <w:rPr>
          <w:rFonts w:ascii="Times New Roman"/>
          <w:b w:val="false"/>
          <w:i w:val="false"/>
          <w:color w:val="000000"/>
          <w:sz w:val="28"/>
        </w:rPr>
        <w:t>
      4) лицам, достигшим пенсионного возраста, в размере не более 60 000 (шестидесяти тысяч) тенге;</w:t>
      </w:r>
    </w:p>
    <w:bookmarkEnd w:id="49"/>
    <w:bookmarkStart w:name="z71" w:id="50"/>
    <w:p>
      <w:pPr>
        <w:spacing w:after="0"/>
        <w:ind w:left="0"/>
        <w:jc w:val="both"/>
      </w:pPr>
      <w:r>
        <w:rPr>
          <w:rFonts w:ascii="Times New Roman"/>
          <w:b w:val="false"/>
          <w:i w:val="false"/>
          <w:color w:val="000000"/>
          <w:sz w:val="28"/>
        </w:rPr>
        <w:t>
      5) инвалидам, в том числе лицам, воспитывающим ребенка-инвалида до восемнадцати лет, в размере не более 60 000 (шестидесяти тысяч) тенге;</w:t>
      </w:r>
    </w:p>
    <w:bookmarkEnd w:id="50"/>
    <w:bookmarkStart w:name="z72" w:id="51"/>
    <w:p>
      <w:pPr>
        <w:spacing w:after="0"/>
        <w:ind w:left="0"/>
        <w:jc w:val="both"/>
      </w:pPr>
      <w:r>
        <w:rPr>
          <w:rFonts w:ascii="Times New Roman"/>
          <w:b w:val="false"/>
          <w:i w:val="false"/>
          <w:color w:val="000000"/>
          <w:sz w:val="28"/>
        </w:rPr>
        <w:t>
      6) жертвам политических репрессий, лицам, пострадавшим от политических репрессий, в размере не более 50 000 (пятидесяти тысяч) тенге;</w:t>
      </w:r>
    </w:p>
    <w:bookmarkEnd w:id="51"/>
    <w:bookmarkStart w:name="z73" w:id="52"/>
    <w:p>
      <w:pPr>
        <w:spacing w:after="0"/>
        <w:ind w:left="0"/>
        <w:jc w:val="both"/>
      </w:pPr>
      <w:r>
        <w:rPr>
          <w:rFonts w:ascii="Times New Roman"/>
          <w:b w:val="false"/>
          <w:i w:val="false"/>
          <w:color w:val="000000"/>
          <w:sz w:val="28"/>
        </w:rPr>
        <w:t>
      7) многодетным семьям, в размере не более 140 000 (сто сорока тысяч) тенге;</w:t>
      </w:r>
    </w:p>
    <w:bookmarkEnd w:id="52"/>
    <w:bookmarkStart w:name="z74" w:id="53"/>
    <w:p>
      <w:pPr>
        <w:spacing w:after="0"/>
        <w:ind w:left="0"/>
        <w:jc w:val="both"/>
      </w:pPr>
      <w:r>
        <w:rPr>
          <w:rFonts w:ascii="Times New Roman"/>
          <w:b w:val="false"/>
          <w:i w:val="false"/>
          <w:color w:val="000000"/>
          <w:sz w:val="28"/>
        </w:rPr>
        <w:t>
      8) детям–сиротам, детям, оставшимся без попечения родителей, выпускникам детских домов, в размере не более 60 000 (шестидесяти тысяч) тенге;</w:t>
      </w:r>
    </w:p>
    <w:bookmarkEnd w:id="53"/>
    <w:bookmarkStart w:name="z75" w:id="54"/>
    <w:p>
      <w:pPr>
        <w:spacing w:after="0"/>
        <w:ind w:left="0"/>
        <w:jc w:val="both"/>
      </w:pPr>
      <w:r>
        <w:rPr>
          <w:rFonts w:ascii="Times New Roman"/>
          <w:b w:val="false"/>
          <w:i w:val="false"/>
          <w:color w:val="000000"/>
          <w:sz w:val="28"/>
        </w:rPr>
        <w:t>
      9) малообеспеченным гражданам, в размере не более 140 000 (сто сорока тысяч) тенге;</w:t>
      </w:r>
    </w:p>
    <w:bookmarkEnd w:id="54"/>
    <w:bookmarkStart w:name="z76" w:id="55"/>
    <w:p>
      <w:pPr>
        <w:spacing w:after="0"/>
        <w:ind w:left="0"/>
        <w:jc w:val="both"/>
      </w:pPr>
      <w:r>
        <w:rPr>
          <w:rFonts w:ascii="Times New Roman"/>
          <w:b w:val="false"/>
          <w:i w:val="false"/>
          <w:color w:val="000000"/>
          <w:sz w:val="28"/>
        </w:rPr>
        <w:t>
      10) гражданам, страдающим онкологическими заболеваниями, инфицированным вирусом иммунодефицита человека и больным различной формой туберкулеза, в размере не более 80 000 (восьмидесяти тысяч) тенге.</w:t>
      </w:r>
    </w:p>
    <w:bookmarkEnd w:id="55"/>
    <w:bookmarkStart w:name="z77" w:id="56"/>
    <w:p>
      <w:pPr>
        <w:spacing w:after="0"/>
        <w:ind w:left="0"/>
        <w:jc w:val="both"/>
      </w:pPr>
      <w:r>
        <w:rPr>
          <w:rFonts w:ascii="Times New Roman"/>
          <w:b w:val="false"/>
          <w:i w:val="false"/>
          <w:color w:val="000000"/>
          <w:sz w:val="28"/>
        </w:rPr>
        <w:t>
      13. Социальная помощь гражданам, находящимся в трудной жизненной ситуации, предоставляется, если среднедушевой доход семьи (гражданина) за предшествовавший на момент обращения квартал не превышает однократного размера прожиточного минимума по Актюбинской области (за исключением ветеранов Великой Отечественной войны, которым социальная помощь оказывается без учета дохода).</w:t>
      </w:r>
    </w:p>
    <w:bookmarkEnd w:id="56"/>
    <w:bookmarkStart w:name="z78" w:id="57"/>
    <w:p>
      <w:pPr>
        <w:spacing w:after="0"/>
        <w:ind w:left="0"/>
        <w:jc w:val="both"/>
      </w:pPr>
      <w:r>
        <w:rPr>
          <w:rFonts w:ascii="Times New Roman"/>
          <w:b w:val="false"/>
          <w:i w:val="false"/>
          <w:color w:val="000000"/>
          <w:sz w:val="28"/>
        </w:rPr>
        <w:t>
      Основаниями для отнесения граждан к категории нуждающихся при наступлении трудной жизненной ситуации являются:</w:t>
      </w:r>
    </w:p>
    <w:bookmarkEnd w:id="57"/>
    <w:bookmarkStart w:name="z79" w:id="58"/>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bookmarkEnd w:id="58"/>
    <w:bookmarkStart w:name="z80" w:id="59"/>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59"/>
    <w:bookmarkStart w:name="z81" w:id="60"/>
    <w:p>
      <w:pPr>
        <w:spacing w:after="0"/>
        <w:ind w:left="0"/>
        <w:jc w:val="both"/>
      </w:pPr>
      <w:r>
        <w:rPr>
          <w:rFonts w:ascii="Times New Roman"/>
          <w:b w:val="false"/>
          <w:i w:val="false"/>
          <w:color w:val="000000"/>
          <w:sz w:val="28"/>
        </w:rPr>
        <w:t>
      3) наличие среднедушевого дохода, не превышающего однократного размера прожиточного минимума для предоставления единовременной социальной помощи в связи с наступлением трудной жизненной ситуации.</w:t>
      </w:r>
    </w:p>
    <w:bookmarkEnd w:id="60"/>
    <w:bookmarkStart w:name="z82" w:id="61"/>
    <w:p>
      <w:pPr>
        <w:spacing w:after="0"/>
        <w:ind w:left="0"/>
        <w:jc w:val="both"/>
      </w:pPr>
      <w:r>
        <w:rPr>
          <w:rFonts w:ascii="Times New Roman"/>
          <w:b w:val="false"/>
          <w:i w:val="false"/>
          <w:color w:val="000000"/>
          <w:sz w:val="28"/>
        </w:rPr>
        <w:t>
      14. Сроки обращения за социальной помощью при наступлении трудной жизненной ситуации вследствие стихийного бедствия или пожара:</w:t>
      </w:r>
    </w:p>
    <w:bookmarkEnd w:id="61"/>
    <w:bookmarkStart w:name="z83" w:id="62"/>
    <w:p>
      <w:pPr>
        <w:spacing w:after="0"/>
        <w:ind w:left="0"/>
        <w:jc w:val="both"/>
      </w:pPr>
      <w:r>
        <w:rPr>
          <w:rFonts w:ascii="Times New Roman"/>
          <w:b w:val="false"/>
          <w:i w:val="false"/>
          <w:color w:val="000000"/>
          <w:sz w:val="28"/>
        </w:rPr>
        <w:t>
      не позднее шести месяцев с момента наступления соответствующей трудной жизненной ситуации.</w:t>
      </w:r>
    </w:p>
    <w:bookmarkEnd w:id="62"/>
    <w:bookmarkStart w:name="z84" w:id="63"/>
    <w:p>
      <w:pPr>
        <w:spacing w:after="0"/>
        <w:ind w:left="0"/>
        <w:jc w:val="both"/>
      </w:pPr>
      <w:r>
        <w:rPr>
          <w:rFonts w:ascii="Times New Roman"/>
          <w:b w:val="false"/>
          <w:i w:val="false"/>
          <w:color w:val="000000"/>
          <w:sz w:val="28"/>
        </w:rPr>
        <w:t>
      15.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63"/>
    <w:bookmarkStart w:name="z85" w:id="64"/>
    <w:p>
      <w:pPr>
        <w:spacing w:after="0"/>
        <w:ind w:left="0"/>
        <w:jc w:val="both"/>
      </w:pPr>
      <w:r>
        <w:rPr>
          <w:rFonts w:ascii="Times New Roman"/>
          <w:b w:val="false"/>
          <w:i w:val="false"/>
          <w:color w:val="000000"/>
          <w:sz w:val="28"/>
        </w:rPr>
        <w:t>
      16. Единовременная социальная помощь на период введенного чрезвычайного положения на территории Республики Казахстан в размере 20 000 (двадцати тысяч) тенге на каждого человека без учета дохода и только по одной категории оказывается:</w:t>
      </w:r>
    </w:p>
    <w:bookmarkEnd w:id="64"/>
    <w:bookmarkStart w:name="z86" w:id="65"/>
    <w:p>
      <w:pPr>
        <w:spacing w:after="0"/>
        <w:ind w:left="0"/>
        <w:jc w:val="both"/>
      </w:pPr>
      <w:r>
        <w:rPr>
          <w:rFonts w:ascii="Times New Roman"/>
          <w:b w:val="false"/>
          <w:i w:val="false"/>
          <w:color w:val="000000"/>
          <w:sz w:val="28"/>
        </w:rPr>
        <w:t>
      1) инвалидам I, II и III группы, получающим государственные социальные пособия, детям-инвалидам до шестнадцати лет, родителям, воспитывающим ребенка инвалида согласно списков уполномоченной организации;</w:t>
      </w:r>
    </w:p>
    <w:bookmarkEnd w:id="65"/>
    <w:bookmarkStart w:name="z87" w:id="66"/>
    <w:p>
      <w:pPr>
        <w:spacing w:after="0"/>
        <w:ind w:left="0"/>
        <w:jc w:val="both"/>
      </w:pPr>
      <w:r>
        <w:rPr>
          <w:rFonts w:ascii="Times New Roman"/>
          <w:b w:val="false"/>
          <w:i w:val="false"/>
          <w:color w:val="000000"/>
          <w:sz w:val="28"/>
        </w:rPr>
        <w:t>
      Социальная помощь оказывается указанным лицам, если они не находятся на полном государственном обеспечении;</w:t>
      </w:r>
    </w:p>
    <w:bookmarkEnd w:id="66"/>
    <w:bookmarkStart w:name="z88" w:id="67"/>
    <w:p>
      <w:pPr>
        <w:spacing w:after="0"/>
        <w:ind w:left="0"/>
        <w:jc w:val="both"/>
      </w:pPr>
      <w:r>
        <w:rPr>
          <w:rFonts w:ascii="Times New Roman"/>
          <w:b w:val="false"/>
          <w:i w:val="false"/>
          <w:color w:val="000000"/>
          <w:sz w:val="28"/>
        </w:rPr>
        <w:t>
      2) гражданам, страдающим онкологическими заболеваниями, инфицированным вирусом иммунодефицита человека и больным различной формой туберкулеза получающим амбулаторное лечение, согласно списков государственного коммунального предприятия "Айтекебийская районная больница" на праве хозяйственного ведения государственного учреждения "Управление здравоохранения Актюбинской области";</w:t>
      </w:r>
    </w:p>
    <w:bookmarkEnd w:id="67"/>
    <w:bookmarkStart w:name="z89" w:id="68"/>
    <w:p>
      <w:pPr>
        <w:spacing w:after="0"/>
        <w:ind w:left="0"/>
        <w:jc w:val="both"/>
      </w:pPr>
      <w:r>
        <w:rPr>
          <w:rFonts w:ascii="Times New Roman"/>
          <w:b w:val="false"/>
          <w:i w:val="false"/>
          <w:color w:val="000000"/>
          <w:sz w:val="28"/>
        </w:rPr>
        <w:t>
      3) одиноко проживающим престарелым гражданам обслуживаемым социальными работниками уполномоченного органа;</w:t>
      </w:r>
    </w:p>
    <w:bookmarkEnd w:id="68"/>
    <w:bookmarkStart w:name="z90" w:id="69"/>
    <w:p>
      <w:pPr>
        <w:spacing w:after="0"/>
        <w:ind w:left="0"/>
        <w:jc w:val="both"/>
      </w:pPr>
      <w:r>
        <w:rPr>
          <w:rFonts w:ascii="Times New Roman"/>
          <w:b w:val="false"/>
          <w:i w:val="false"/>
          <w:color w:val="000000"/>
          <w:sz w:val="28"/>
        </w:rPr>
        <w:t>
      4) малообеспеченным семьям, не получающим адресную социальную помощь, доходы которых на каждого члена семьи не превышают однократного размера прожиточного минимума по Актюбинской области, на основании списков представленных акимами и сельских округов, утвержденных специальной районной комиссией.</w:t>
      </w:r>
    </w:p>
    <w:bookmarkEnd w:id="69"/>
    <w:bookmarkStart w:name="z91" w:id="70"/>
    <w:p>
      <w:pPr>
        <w:spacing w:after="0"/>
        <w:ind w:left="0"/>
        <w:jc w:val="both"/>
      </w:pPr>
      <w:r>
        <w:rPr>
          <w:rFonts w:ascii="Times New Roman"/>
          <w:b w:val="false"/>
          <w:i w:val="false"/>
          <w:color w:val="000000"/>
          <w:sz w:val="28"/>
        </w:rPr>
        <w:t>
      Социальная помощь оказывается без предъявления документов и в случае прекращения чрезвычайного положения оплата прекращается.</w:t>
      </w:r>
    </w:p>
    <w:bookmarkEnd w:id="70"/>
    <w:bookmarkStart w:name="z92" w:id="71"/>
    <w:p>
      <w:pPr>
        <w:spacing w:after="0"/>
        <w:ind w:left="0"/>
        <w:jc w:val="left"/>
      </w:pPr>
      <w:r>
        <w:rPr>
          <w:rFonts w:ascii="Times New Roman"/>
          <w:b/>
          <w:i w:val="false"/>
          <w:color w:val="000000"/>
        </w:rPr>
        <w:t xml:space="preserve"> 3. Порядок оказания социальной помощи</w:t>
      </w:r>
    </w:p>
    <w:bookmarkEnd w:id="71"/>
    <w:bookmarkStart w:name="z93" w:id="72"/>
    <w:p>
      <w:pPr>
        <w:spacing w:after="0"/>
        <w:ind w:left="0"/>
        <w:jc w:val="both"/>
      </w:pPr>
      <w:r>
        <w:rPr>
          <w:rFonts w:ascii="Times New Roman"/>
          <w:b w:val="false"/>
          <w:i w:val="false"/>
          <w:color w:val="000000"/>
          <w:sz w:val="28"/>
        </w:rPr>
        <w:t>
      17. Социальная помощь к памятным датам и праздничным дням оказывается по спискам, утверждаемым акиматом Айтекебийского района по представлению уполномоченной организации либо иных организаций без истребования заявлений от получателей.</w:t>
      </w:r>
    </w:p>
    <w:bookmarkEnd w:id="72"/>
    <w:bookmarkStart w:name="z94" w:id="73"/>
    <w:p>
      <w:pPr>
        <w:spacing w:after="0"/>
        <w:ind w:left="0"/>
        <w:jc w:val="both"/>
      </w:pPr>
      <w:r>
        <w:rPr>
          <w:rFonts w:ascii="Times New Roman"/>
          <w:b w:val="false"/>
          <w:i w:val="false"/>
          <w:color w:val="000000"/>
          <w:sz w:val="28"/>
        </w:rPr>
        <w:t>
      В случае наличия права отдельных категории граждан на социальную помощь (в соответствии статуса) к различным памятным датам и праздничным дням оказывается один вид социальной помощи (более высокий по размеру).</w:t>
      </w:r>
    </w:p>
    <w:bookmarkEnd w:id="73"/>
    <w:bookmarkStart w:name="z95" w:id="74"/>
    <w:p>
      <w:pPr>
        <w:spacing w:after="0"/>
        <w:ind w:left="0"/>
        <w:jc w:val="both"/>
      </w:pPr>
      <w:r>
        <w:rPr>
          <w:rFonts w:ascii="Times New Roman"/>
          <w:b w:val="false"/>
          <w:i w:val="false"/>
          <w:color w:val="000000"/>
          <w:sz w:val="28"/>
        </w:rPr>
        <w:t>
      18.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w:t>
      </w:r>
    </w:p>
    <w:bookmarkEnd w:id="74"/>
    <w:bookmarkStart w:name="z96" w:id="75"/>
    <w:p>
      <w:pPr>
        <w:spacing w:after="0"/>
        <w:ind w:left="0"/>
        <w:jc w:val="both"/>
      </w:pPr>
      <w:r>
        <w:rPr>
          <w:rFonts w:ascii="Times New Roman"/>
          <w:b w:val="false"/>
          <w:i w:val="false"/>
          <w:color w:val="000000"/>
          <w:sz w:val="28"/>
        </w:rPr>
        <w:t>
      1) документ, удостоверяющий личность;</w:t>
      </w:r>
    </w:p>
    <w:bookmarkEnd w:id="75"/>
    <w:bookmarkStart w:name="z97" w:id="76"/>
    <w:p>
      <w:pPr>
        <w:spacing w:after="0"/>
        <w:ind w:left="0"/>
        <w:jc w:val="both"/>
      </w:pPr>
      <w:r>
        <w:rPr>
          <w:rFonts w:ascii="Times New Roman"/>
          <w:b w:val="false"/>
          <w:i w:val="false"/>
          <w:color w:val="000000"/>
          <w:sz w:val="28"/>
        </w:rPr>
        <w:t>
      2) сведения о доходах лица (членов семьи);</w:t>
      </w:r>
    </w:p>
    <w:bookmarkEnd w:id="76"/>
    <w:bookmarkStart w:name="z98" w:id="77"/>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bookmarkEnd w:id="77"/>
    <w:bookmarkStart w:name="z99" w:id="78"/>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78"/>
    <w:bookmarkStart w:name="z100" w:id="79"/>
    <w:p>
      <w:pPr>
        <w:spacing w:after="0"/>
        <w:ind w:left="0"/>
        <w:jc w:val="both"/>
      </w:pPr>
      <w:r>
        <w:rPr>
          <w:rFonts w:ascii="Times New Roman"/>
          <w:b w:val="false"/>
          <w:i w:val="false"/>
          <w:color w:val="000000"/>
          <w:sz w:val="28"/>
        </w:rPr>
        <w:t>
      19. Ежемесячная социальная помощь лицам, указанным в подпунктах 1) - 6) пункта 10 настоящих Правил, оказывается без истребования заявлений от получателей, лица, указанные в подпункте 7) пункта 10 представляют заявление с приложением следующих документов:</w:t>
      </w:r>
    </w:p>
    <w:bookmarkEnd w:id="79"/>
    <w:bookmarkStart w:name="z101" w:id="80"/>
    <w:p>
      <w:pPr>
        <w:spacing w:after="0"/>
        <w:ind w:left="0"/>
        <w:jc w:val="both"/>
      </w:pPr>
      <w:r>
        <w:rPr>
          <w:rFonts w:ascii="Times New Roman"/>
          <w:b w:val="false"/>
          <w:i w:val="false"/>
          <w:color w:val="000000"/>
          <w:sz w:val="28"/>
        </w:rPr>
        <w:t>
      1) документ, удостоверяющий личность;</w:t>
      </w:r>
    </w:p>
    <w:bookmarkEnd w:id="80"/>
    <w:bookmarkStart w:name="z102" w:id="81"/>
    <w:p>
      <w:pPr>
        <w:spacing w:after="0"/>
        <w:ind w:left="0"/>
        <w:jc w:val="both"/>
      </w:pPr>
      <w:r>
        <w:rPr>
          <w:rFonts w:ascii="Times New Roman"/>
          <w:b w:val="false"/>
          <w:i w:val="false"/>
          <w:color w:val="000000"/>
          <w:sz w:val="28"/>
        </w:rPr>
        <w:t>
      2) документ, подтверждающий социальный статус заявителя;</w:t>
      </w:r>
    </w:p>
    <w:bookmarkEnd w:id="81"/>
    <w:bookmarkStart w:name="z103" w:id="82"/>
    <w:p>
      <w:pPr>
        <w:spacing w:after="0"/>
        <w:ind w:left="0"/>
        <w:jc w:val="both"/>
      </w:pPr>
      <w:r>
        <w:rPr>
          <w:rFonts w:ascii="Times New Roman"/>
          <w:b w:val="false"/>
          <w:i w:val="false"/>
          <w:color w:val="000000"/>
          <w:sz w:val="28"/>
        </w:rPr>
        <w:t>
      3) направление на лечение установленного образца, выданное областным управлением здравоохранения;</w:t>
      </w:r>
    </w:p>
    <w:bookmarkEnd w:id="82"/>
    <w:bookmarkStart w:name="z104" w:id="83"/>
    <w:p>
      <w:pPr>
        <w:spacing w:after="0"/>
        <w:ind w:left="0"/>
        <w:jc w:val="both"/>
      </w:pPr>
      <w:r>
        <w:rPr>
          <w:rFonts w:ascii="Times New Roman"/>
          <w:b w:val="false"/>
          <w:i w:val="false"/>
          <w:color w:val="000000"/>
          <w:sz w:val="28"/>
        </w:rPr>
        <w:t>
       4) билеты, подтверждающие факт проезда.</w:t>
      </w:r>
    </w:p>
    <w:bookmarkEnd w:id="83"/>
    <w:bookmarkStart w:name="z105" w:id="84"/>
    <w:p>
      <w:pPr>
        <w:spacing w:after="0"/>
        <w:ind w:left="0"/>
        <w:jc w:val="both"/>
      </w:pPr>
      <w:r>
        <w:rPr>
          <w:rFonts w:ascii="Times New Roman"/>
          <w:b w:val="false"/>
          <w:i w:val="false"/>
          <w:color w:val="000000"/>
          <w:sz w:val="28"/>
        </w:rPr>
        <w:t xml:space="preserve">
      20. При наличии в семье двух и более лиц, имеющих право на ежемесячную социальную помощь за коммунальные услуги, выплата социальной помощи предоставляется одному из членов семьи по их выбору. </w:t>
      </w:r>
    </w:p>
    <w:bookmarkEnd w:id="84"/>
    <w:bookmarkStart w:name="z106" w:id="85"/>
    <w:p>
      <w:pPr>
        <w:spacing w:after="0"/>
        <w:ind w:left="0"/>
        <w:jc w:val="both"/>
      </w:pPr>
      <w:r>
        <w:rPr>
          <w:rFonts w:ascii="Times New Roman"/>
          <w:b w:val="false"/>
          <w:i w:val="false"/>
          <w:color w:val="000000"/>
          <w:sz w:val="28"/>
        </w:rPr>
        <w:t>
      21. Документы представляются в подлинниках и копиях для сверки, после чего подлинники документов возвращаются заявителю.</w:t>
      </w:r>
    </w:p>
    <w:bookmarkEnd w:id="85"/>
    <w:bookmarkStart w:name="z107" w:id="86"/>
    <w:p>
      <w:pPr>
        <w:spacing w:after="0"/>
        <w:ind w:left="0"/>
        <w:jc w:val="both"/>
      </w:pPr>
      <w:r>
        <w:rPr>
          <w:rFonts w:ascii="Times New Roman"/>
          <w:b w:val="false"/>
          <w:i w:val="false"/>
          <w:color w:val="000000"/>
          <w:sz w:val="28"/>
        </w:rPr>
        <w:t>
      22.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bookmarkEnd w:id="86"/>
    <w:bookmarkStart w:name="z108" w:id="87"/>
    <w:p>
      <w:pPr>
        <w:spacing w:after="0"/>
        <w:ind w:left="0"/>
        <w:jc w:val="both"/>
      </w:pPr>
      <w:r>
        <w:rPr>
          <w:rFonts w:ascii="Times New Roman"/>
          <w:b w:val="false"/>
          <w:i w:val="false"/>
          <w:color w:val="000000"/>
          <w:sz w:val="28"/>
        </w:rPr>
        <w:t>
      23.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или акиму сельского округа.</w:t>
      </w:r>
    </w:p>
    <w:bookmarkEnd w:id="87"/>
    <w:bookmarkStart w:name="z109" w:id="88"/>
    <w:p>
      <w:pPr>
        <w:spacing w:after="0"/>
        <w:ind w:left="0"/>
        <w:jc w:val="both"/>
      </w:pP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End w:id="88"/>
    <w:bookmarkStart w:name="z110" w:id="89"/>
    <w:p>
      <w:pPr>
        <w:spacing w:after="0"/>
        <w:ind w:left="0"/>
        <w:jc w:val="both"/>
      </w:pPr>
      <w:r>
        <w:rPr>
          <w:rFonts w:ascii="Times New Roman"/>
          <w:b w:val="false"/>
          <w:i w:val="false"/>
          <w:color w:val="000000"/>
          <w:sz w:val="28"/>
        </w:rPr>
        <w:t>
      24.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89"/>
    <w:bookmarkStart w:name="z111" w:id="90"/>
    <w:p>
      <w:pPr>
        <w:spacing w:after="0"/>
        <w:ind w:left="0"/>
        <w:jc w:val="both"/>
      </w:pPr>
      <w:r>
        <w:rPr>
          <w:rFonts w:ascii="Times New Roman"/>
          <w:b w:val="false"/>
          <w:i w:val="false"/>
          <w:color w:val="000000"/>
          <w:sz w:val="28"/>
        </w:rPr>
        <w:t>
      25.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90"/>
    <w:bookmarkStart w:name="z112" w:id="91"/>
    <w:p>
      <w:pPr>
        <w:spacing w:after="0"/>
        <w:ind w:left="0"/>
        <w:jc w:val="both"/>
      </w:pPr>
      <w:r>
        <w:rPr>
          <w:rFonts w:ascii="Times New Roman"/>
          <w:b w:val="false"/>
          <w:i w:val="false"/>
          <w:color w:val="000000"/>
          <w:sz w:val="28"/>
        </w:rPr>
        <w:t>
      26.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91"/>
    <w:bookmarkStart w:name="z113" w:id="92"/>
    <w:p>
      <w:pPr>
        <w:spacing w:after="0"/>
        <w:ind w:left="0"/>
        <w:jc w:val="both"/>
      </w:pPr>
      <w:r>
        <w:rPr>
          <w:rFonts w:ascii="Times New Roman"/>
          <w:b w:val="false"/>
          <w:i w:val="false"/>
          <w:color w:val="000000"/>
          <w:sz w:val="28"/>
        </w:rPr>
        <w:t>
      27.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92"/>
    <w:bookmarkStart w:name="z114" w:id="93"/>
    <w:p>
      <w:pPr>
        <w:spacing w:after="0"/>
        <w:ind w:left="0"/>
        <w:jc w:val="both"/>
      </w:pPr>
      <w:r>
        <w:rPr>
          <w:rFonts w:ascii="Times New Roman"/>
          <w:b w:val="false"/>
          <w:i w:val="false"/>
          <w:color w:val="000000"/>
          <w:sz w:val="28"/>
        </w:rPr>
        <w:t>
      28.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93"/>
    <w:bookmarkStart w:name="z115" w:id="94"/>
    <w:p>
      <w:pPr>
        <w:spacing w:after="0"/>
        <w:ind w:left="0"/>
        <w:jc w:val="both"/>
      </w:pPr>
      <w:r>
        <w:rPr>
          <w:rFonts w:ascii="Times New Roman"/>
          <w:b w:val="false"/>
          <w:i w:val="false"/>
          <w:color w:val="000000"/>
          <w:sz w:val="28"/>
        </w:rPr>
        <w:t>
      В случаях, указанных в пунктах 24 и 25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p>
    <w:bookmarkEnd w:id="94"/>
    <w:bookmarkStart w:name="z116" w:id="95"/>
    <w:p>
      <w:pPr>
        <w:spacing w:after="0"/>
        <w:ind w:left="0"/>
        <w:jc w:val="both"/>
      </w:pPr>
      <w:r>
        <w:rPr>
          <w:rFonts w:ascii="Times New Roman"/>
          <w:b w:val="false"/>
          <w:i w:val="false"/>
          <w:color w:val="000000"/>
          <w:sz w:val="28"/>
        </w:rPr>
        <w:t>
      29.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95"/>
    <w:bookmarkStart w:name="z117" w:id="96"/>
    <w:p>
      <w:pPr>
        <w:spacing w:after="0"/>
        <w:ind w:left="0"/>
        <w:jc w:val="both"/>
      </w:pPr>
      <w:r>
        <w:rPr>
          <w:rFonts w:ascii="Times New Roman"/>
          <w:b w:val="false"/>
          <w:i w:val="false"/>
          <w:color w:val="000000"/>
          <w:sz w:val="28"/>
        </w:rPr>
        <w:t>
      30. Отказ в оказании социальной помощи осуществляется в случаях:</w:t>
      </w:r>
    </w:p>
    <w:bookmarkEnd w:id="96"/>
    <w:bookmarkStart w:name="z118" w:id="97"/>
    <w:p>
      <w:pPr>
        <w:spacing w:after="0"/>
        <w:ind w:left="0"/>
        <w:jc w:val="both"/>
      </w:pPr>
      <w:r>
        <w:rPr>
          <w:rFonts w:ascii="Times New Roman"/>
          <w:b w:val="false"/>
          <w:i w:val="false"/>
          <w:color w:val="000000"/>
          <w:sz w:val="28"/>
        </w:rPr>
        <w:t>
      1) выявления недостоверных сведений, представленных заявителем;</w:t>
      </w:r>
    </w:p>
    <w:bookmarkEnd w:id="97"/>
    <w:bookmarkStart w:name="z119" w:id="98"/>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98"/>
    <w:bookmarkStart w:name="z120" w:id="99"/>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маслихатом Айтекебийского района порога для оказания социальной помощи.</w:t>
      </w:r>
    </w:p>
    <w:bookmarkEnd w:id="99"/>
    <w:bookmarkStart w:name="z121" w:id="100"/>
    <w:p>
      <w:pPr>
        <w:spacing w:after="0"/>
        <w:ind w:left="0"/>
        <w:jc w:val="both"/>
      </w:pPr>
      <w:r>
        <w:rPr>
          <w:rFonts w:ascii="Times New Roman"/>
          <w:b w:val="false"/>
          <w:i w:val="false"/>
          <w:color w:val="000000"/>
          <w:sz w:val="28"/>
        </w:rPr>
        <w:t>
      31.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100"/>
    <w:bookmarkStart w:name="z122" w:id="101"/>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101"/>
    <w:bookmarkStart w:name="z123" w:id="102"/>
    <w:p>
      <w:pPr>
        <w:spacing w:after="0"/>
        <w:ind w:left="0"/>
        <w:jc w:val="both"/>
      </w:pPr>
      <w:r>
        <w:rPr>
          <w:rFonts w:ascii="Times New Roman"/>
          <w:b w:val="false"/>
          <w:i w:val="false"/>
          <w:color w:val="000000"/>
          <w:sz w:val="28"/>
        </w:rPr>
        <w:t>
      32. Социальная помощь прекращается в следующих случаях:</w:t>
      </w:r>
    </w:p>
    <w:bookmarkEnd w:id="102"/>
    <w:bookmarkStart w:name="z124" w:id="103"/>
    <w:p>
      <w:pPr>
        <w:spacing w:after="0"/>
        <w:ind w:left="0"/>
        <w:jc w:val="both"/>
      </w:pPr>
      <w:r>
        <w:rPr>
          <w:rFonts w:ascii="Times New Roman"/>
          <w:b w:val="false"/>
          <w:i w:val="false"/>
          <w:color w:val="000000"/>
          <w:sz w:val="28"/>
        </w:rPr>
        <w:t>
      1) смерти получателя;</w:t>
      </w:r>
    </w:p>
    <w:bookmarkEnd w:id="103"/>
    <w:bookmarkStart w:name="z125" w:id="104"/>
    <w:p>
      <w:pPr>
        <w:spacing w:after="0"/>
        <w:ind w:left="0"/>
        <w:jc w:val="both"/>
      </w:pPr>
      <w:r>
        <w:rPr>
          <w:rFonts w:ascii="Times New Roman"/>
          <w:b w:val="false"/>
          <w:i w:val="false"/>
          <w:color w:val="000000"/>
          <w:sz w:val="28"/>
        </w:rPr>
        <w:t>
      2) выезда получателя на постоянное проживание за пределы Айтекебийского района;</w:t>
      </w:r>
    </w:p>
    <w:bookmarkEnd w:id="104"/>
    <w:bookmarkStart w:name="z126" w:id="105"/>
    <w:p>
      <w:pPr>
        <w:spacing w:after="0"/>
        <w:ind w:left="0"/>
        <w:jc w:val="both"/>
      </w:pPr>
      <w:r>
        <w:rPr>
          <w:rFonts w:ascii="Times New Roman"/>
          <w:b w:val="false"/>
          <w:i w:val="false"/>
          <w:color w:val="000000"/>
          <w:sz w:val="28"/>
        </w:rPr>
        <w:t>
      3) направления получателя на проживание в государственные медико – социальные учреждения;</w:t>
      </w:r>
    </w:p>
    <w:bookmarkEnd w:id="105"/>
    <w:bookmarkStart w:name="z127" w:id="106"/>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06"/>
    <w:bookmarkStart w:name="z128" w:id="107"/>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07"/>
    <w:bookmarkStart w:name="z129" w:id="108"/>
    <w:p>
      <w:pPr>
        <w:spacing w:after="0"/>
        <w:ind w:left="0"/>
        <w:jc w:val="both"/>
      </w:pPr>
      <w:r>
        <w:rPr>
          <w:rFonts w:ascii="Times New Roman"/>
          <w:b w:val="false"/>
          <w:i w:val="false"/>
          <w:color w:val="000000"/>
          <w:sz w:val="28"/>
        </w:rPr>
        <w:t>
      33. В случае выявления представления недостоверных сведений, повлекших за собой незаконное назначение социальной помощи, выплата социальной помощи лицу (семье) прекращается на период ее назначения.</w:t>
      </w:r>
    </w:p>
    <w:bookmarkEnd w:id="108"/>
    <w:bookmarkStart w:name="z130" w:id="109"/>
    <w:p>
      <w:pPr>
        <w:spacing w:after="0"/>
        <w:ind w:left="0"/>
        <w:jc w:val="both"/>
      </w:pPr>
      <w:r>
        <w:rPr>
          <w:rFonts w:ascii="Times New Roman"/>
          <w:b w:val="false"/>
          <w:i w:val="false"/>
          <w:color w:val="000000"/>
          <w:sz w:val="28"/>
        </w:rPr>
        <w:t>
      34. Излишне выплаченные суммы подлежат возврату в добровольном порядке, а в случае отказа – в судебном порядке.</w:t>
      </w:r>
    </w:p>
    <w:bookmarkEnd w:id="109"/>
    <w:bookmarkStart w:name="z131" w:id="110"/>
    <w:p>
      <w:pPr>
        <w:spacing w:after="0"/>
        <w:ind w:left="0"/>
        <w:jc w:val="left"/>
      </w:pPr>
      <w:r>
        <w:rPr>
          <w:rFonts w:ascii="Times New Roman"/>
          <w:b/>
          <w:i w:val="false"/>
          <w:color w:val="000000"/>
        </w:rPr>
        <w:t xml:space="preserve"> 5. Заключительное положение</w:t>
      </w:r>
    </w:p>
    <w:bookmarkEnd w:id="110"/>
    <w:bookmarkStart w:name="z132" w:id="111"/>
    <w:p>
      <w:pPr>
        <w:spacing w:after="0"/>
        <w:ind w:left="0"/>
        <w:jc w:val="both"/>
      </w:pPr>
      <w:r>
        <w:rPr>
          <w:rFonts w:ascii="Times New Roman"/>
          <w:b w:val="false"/>
          <w:i w:val="false"/>
          <w:color w:val="000000"/>
          <w:sz w:val="28"/>
        </w:rPr>
        <w:t>
      35.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системой "Е–собес" или автоматизированной информационной системой "Социальная помощь".</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