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20c1" w14:textId="4112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355 "Об утверждении бюджета Карабутакского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455. Зарегистрировано Департаментом юстиции Актюбинской области 24 сентября 2020 года № 7472.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355 "Об утверждении бюджета Карабутакского сельского округа на 2020-2022 годы" (зарегистрированное в Реестре государственной регистрации нормативных правовых актов № 6773, опубликованное 29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"106 324,5" заменить цифрами "108 349,5";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"101 462,5" заменить "103 487,5";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"108 332,5" заменить цифрами "110 357,8";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