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a383" w14:textId="1aea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2020 года № 361 "Об утверждении бюджета Жабасакского сельского округа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13 ноября 2020 года № 484. Зарегистрировано Департаментом юстиции Актюбинской области 20 ноября 2020 года № 7678.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361 "Об утверждении бюджета Жабасакского сельского округа на 2020-2022 годы" (зарегистрированное в Реестре государственной регистрации нормативных правовых актов № 6725, опубликованное 22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"41265,1" заменить цифрами "42410,9";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"1286,0" заменить цифрами "1056,0";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"110,0" заменить цифрами "122,0";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"39869,1" заменить "41232,9";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"41265,1" заменить цифрами "42410,9".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Дошаев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13 ноября 2020 года № 484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 к решению Айтекебийского районного маслихата от 6 января 2020 года № 361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Жабасакского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2020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