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aba6" w14:textId="6a0a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Айтекебийского района от 8 сентября 2014 года 168 "Об определении мест для размещения агитационных печатных материалов кандидатов в период проведения выборов"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14 декабря 2020 года № 288. Зарегистрировано Департаментом юстиции Актюбинской области 14 декабря 2020 года № 7795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Айтекебийского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Айтекебийского района от 8 сентября 2014 года № 168 "Об определении мест для размещения агитационных печатных материалов кандидатов в период проведения выборов" (зарегистрированное в реестре государственной регистрации нормативных правовых актов № 4032, опубликованное 18 сентября 2014 года в районной газете "Жаңалық жаршысы")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совместно с Айтекебийской районной территориальной избирательной комиссией (по согласованию), места для размещения агитационных печатных материалов для всех кандидатов на территории Айтекебийского района согласно приложению.";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Айтекебийского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Е. Каржаубаева.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Айтекебийского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CОГЛАСОВАНО: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районной территориальной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С. Таласбаев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 ____ " ___________ 2020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Айтекебийского района от 14 декабря 2020 года № 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Айтекебийского района № 168 от 8 сентября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Айтекебийского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8"/>
        <w:gridCol w:w="1415"/>
        <w:gridCol w:w="1107"/>
        <w:gridCol w:w="6952"/>
        <w:gridCol w:w="1108"/>
      </w:tblGrid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Общеобразовательной средней школы имени Абая, улица Абая, № 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Актастинский сельский округ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Актастинского сельского клуба, улица Айтеке би, № 15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Толыбай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Толыбайского сельского клуба, улица Темирбека Жургенова, № 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Аралтогайский сельский округ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Аралтогай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Аралтогайского сельского клуба, улица Жанкожа батыра, № 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Улгайсын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Общеобразовательной средней школы имени Б. Сейсекенова, улица Буркитали Сисекенова, № 15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Милы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Милинской начальной образовательной школы, улица Ыбырай Алтынсарина, № 19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Киякты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Кыналинской основной средней образовательной школы улица Алии Молдагуловой, № 12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Айкенский сельский округ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Айке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Айкенской общеобразовательной средней школы, улица Д.Конаева, № 15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Теренсай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Теренсайского сельского клуба, улица Нурпеиса Байганина, № 2а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Баскудукский сельский округ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Баскудук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Баскудукской общеобразовательной средней школы, улица Бейбитшилик, № 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Мамытской основной образовательной средней школы, улица Шаруашылык, № 14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Жамбылской общеобразовательной средней школы, улица Тынгерлер, № 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Жабасакский сельский округ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Жабасак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Жабасакской общеобразавательной средней школы, улица У. Кулумбетова, № 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Байжанколь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Байжанкольской начальной образовательной школы, улица Абая Кунанбаева, № 15а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Аккумской основной средней образовательной школы, улица Темирбека Жургенова, № 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Кызылжулдызский сельский округ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Общеобразовательной средней школы имени Жакия Сарсенова, улица Былшык би, № 28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Кумкудукский сельский округ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Кумкудук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Общеобразовательной Карашатауской средней школы, улица Байтаза Бисембаева, № 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Карабутакский сельский округ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Карабутак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Общеобразовательной средней школы имени К. Шангытбаева, улица Б. Момышулы, № 43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Общеобразовательной средней школы имени Т. Г. Шевченко, улица У. Алдабергенова, № 19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Белкопа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общеобразовательной Белкопинской средней школы, улица Жолай Жусип, № 8а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Жаруткел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Жароткельской основной средней образовательной школы, улица Алии Молдагуловой, № 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Енбекту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Енбектуской общеобразовательной средней школы, улица Нурмана Алдекешова, № 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Темирбека Жургенова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Темирбека Жургенова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Общеобразовательной средней школы имени М. Жумабаева, улица Темирбека Жургенова, № 66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Комсомольской общеобразовательной средней школы, улица Кенесары хана, № 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Общеобразовательной средней школы имени Т. Жургенова, улица К. Айтазина, № 16а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Талдысайской общеобразовательной средней школы, улица Комсомольское, № 34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Кайрактинский сельский округ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Талдыкской основной средней образовательной школы, улица Нурмана Алдекешова, № 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Саратский сельский округ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Саратской общеобразовательной средней школы, улица Т. Жургенова, № 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Сулукольский сельский округ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Сулуколь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Сулукольской общеобразовательной средней школы, улица Д. А. Конаева, № 16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Ушкаттинский сельский округ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Ушкатты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Ушкаттинского сельского клуба, улица Желтоксан, № 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