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1c622" w14:textId="021c6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27 августа 2018 года № 225 "Об определении размера и порядка оказания жилищной помощи в Айтекебийском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24 декабря 2020 года № 502. Зарегистрировано Департаментом юстиции Актюбинской области 5 января 2021 года № 7918. Утратило силу решением Айтекебийского районного маслихата Актюбинской области от 27 марта 2024 года № 181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Айтекебийского районного маслихата Актюбинской области от 27.03.2024 № 181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27 августа 2018 года № 225 "Об определении размера и порядка оказания жилищной помощи в Айтекебийском районе" (зарегистрированное в Реестре государственной регистрации нормативных правовых актов № 3-2-162, опубликованное 04 октября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Размере и порядке оказания жилищной помощи в Айтекебийском районе</w:t>
      </w:r>
      <w:r>
        <w:rPr>
          <w:rFonts w:ascii="Times New Roman"/>
          <w:b w:val="false"/>
          <w:i w:val="false"/>
          <w:color w:val="000000"/>
          <w:sz w:val="28"/>
        </w:rPr>
        <w:t>, определенным вышеуказанным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в пределах установленных норм устанавливается в размере 5 (пяти) процентов от совокупного дохода семьи (гражданина).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оказывается по предъявленным поставщиками счетам на оплату коммунальных услуг за счет бюджетных средств малообеспеченным семьям (гражданам).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Малообеспеченная семья (гражданин) (либо его представитель по нотариально заверенной доверенности) вправе обратиться в "Государственную корпорацию "Правительство для граждан" (далее – Государственная корпорация) или на веб–портал "электронного правительства" за назначением жилищной помощи один раз в квартал.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малообеспеченная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пунктом 8 настоящих Правил.".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Айтекебийского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