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9850" w14:textId="9bf9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Жабасакского сельского округа Айтекебийского района Актюбинской области от 16 января 2020 года № 2. Зарегистрировано Департаментом юстиции Актюбинской области 17 января 2020 года № 6747. Утратило силу решением акима Жабасакского сельского округа Айтекебийкого района Актюбинской области от 18 ноября 2020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Жабасакского сельского округа Айтекебийкого района Актюбинской области от 18.11.2020 № 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Айтекебийской районной территориальной инспекции Комитета Ветеринарного контроля и надзора Министерства сельского хозяйства Республики Казахстан от 14 ноября 2019 года №2-7/142, аким Жабасакского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Аккум Жабасакского сельского округа, в связи с выявлением заболевания бруцеллез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Жабасакского сельского округа" Айтекебийского района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Жабасакского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