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c56a" w14:textId="519c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Карахобдинского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8 января 2020 года № 338. Зарегистрировано Департаментом юстиции Актюбинской области 15 января 2020 года № 6709.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Карахобдинского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-18 347,8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- 1 063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- 279,8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- 17 005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- 18 347,8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(использования профицита) бюджета - 0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Алгинского районного маслихата Актюбинской области от 01.04.2020 </w:t>
      </w:r>
      <w:r>
        <w:rPr>
          <w:rFonts w:ascii="Times New Roman"/>
          <w:b w:val="false"/>
          <w:i w:val="false"/>
          <w:color w:val="000000"/>
          <w:sz w:val="28"/>
        </w:rPr>
        <w:t>№ 363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15.05.2020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физических, юридических лиц и индивидуальных предпринимателей;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сдачи в аренду имущества, находящегося в собственности государства.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11.09.2020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2020 год субвенции, передаваемые из районного бюджета в сумме 16 285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сельском бюджете на 2020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- 200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Алгинского районного маслихата Актюбинской области от 15.05.2020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05.11.2020 </w:t>
      </w:r>
      <w:r>
        <w:rPr>
          <w:rFonts w:ascii="Times New Roman"/>
          <w:b w:val="false"/>
          <w:i w:val="false"/>
          <w:color w:val="00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"Аппарат маслихата Алгинского района"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Алгинского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05.11.2020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8 января 2020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8 января 2020 года № 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