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4663" w14:textId="d0f4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Токмансайского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8 января 2020 года № 342. Зарегистрировано Департаментом юстиции Актюбинской области 15 января 2020 года № 6711.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Токмансайского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- 54 816,1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- 2 324,1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- 49 198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- 54 816,1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Алгинского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15.05.2020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11.09.2020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05.11.2020 </w:t>
      </w:r>
      <w:r>
        <w:rPr>
          <w:rFonts w:ascii="Times New Roman"/>
          <w:b w:val="false"/>
          <w:i w:val="false"/>
          <w:color w:val="00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сдачи в аренду имущества, находящегося в собственности государства.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с 1 января 2020 года установлено: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величина прожиточного минимума для исчисления размеров базовых социальных выплат - 31 183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величина прожиточного минимума для исчисления размеров базовых социальных выплат- 32 668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Алгинского районного маслихата Актюбинской области от 11.09.2020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2020 год субвенции, передаваемые из районного бюджета в сумме 40 982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сельском бюджете на 2020 год поступление целевых текущих трансфертов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6 567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 тысяч тенге – на доплату за квалификационную категорию педагогам государственных организаций дошкольного образования.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сельском бюджете на 2020 год поступление целевых текущих трансфертов из областного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- на снижение оплаты за питание в дошкольных организациях образования получающим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 тысяч тенге - на увеличение ежегодного оплачиваемого трудового отпуска продолжительностью 42 календарных дней педагогических работников до 56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Алгинского районного маслихата Актюбинской области от 05.11.2020 </w:t>
      </w:r>
      <w:r>
        <w:rPr>
          <w:rFonts w:ascii="Times New Roman"/>
          <w:b w:val="false"/>
          <w:i w:val="false"/>
          <w:color w:val="00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2020 год поступление целевых текущих трансфертов из районного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- 170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подведомственных государственных учреждений и организаций – 600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Алгинского районного маслихата Актюбинской области от 11.09.2020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Государственному учреждению "Аппарат маслихата Алгинского района"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8 января 2020 года № 342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Токмансайcкого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05.11.2020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8 января 2020 года № 342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Токмансайcкого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8 января 2020 года № 342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Токмансайcкого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