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55c" w14:textId="223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336. Зарегистрировано Департаментом юстиции Актюбинской области 15 января 2020 года № 6764.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- 21 280,6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-18 226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- 21 280,6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прожажи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- 32 668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17 706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08 января 2020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