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2089" w14:textId="f762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2020 год</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11 февраля 2020 года № 58. Зарегистрировано Департаментом юстиции Актюбинской области 12 февраля 2020 года № 6809</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Алгинскому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Алгинского района от 11 февраля 2020 года № 58</w:t>
            </w:r>
          </w:p>
        </w:tc>
      </w:tr>
    </w:tbl>
    <w:bookmarkStart w:name="z8" w:id="5"/>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2020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513"/>
        <w:gridCol w:w="2073"/>
        <w:gridCol w:w="3714"/>
        <w:gridCol w:w="1984"/>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образования"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культуры и развития языков"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