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2433" w14:textId="d3c2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Алгинскому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11 февраля 2020 года № 59. Зарегистрировано Департаментом юстиции Актюбинской области 12 февраля 2020 года № 6810.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Алгинскому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11 февраля 2020 года № 59</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Алгинскому району на 2020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"Алгинский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 -Жылу"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