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e605" w14:textId="15ae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Каракудыкского сельского округа от 5 июня 2019 года № 40 "О переименовании улиц Каракудыкского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Каракудыкского сельского округа Алгинского района Актюбинской области от 5 марта 2020 года № 1. Зарегистрировано Департаментом юстиции Актюбинской области 10 марта 2020 года № 6856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Каракудыкского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Каракудыкского сельского округа от 5 июня 2019 года № 40 "О переименовании улиц Каракудыкского сельского округа" (зарегистрированное в Реестре государственной регистрации нормативных правовых актов № 6239, опубликованное 14 июня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заключений Актюбинской областной ономастической комиссии от 1 августа № 3 и 20 декабря № 4 2018 года с учетом мнения местного населения, аким Каракудыкского сельского округа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Каракудыкского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Каракудыкского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