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cc40" w14:textId="1dcc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331 "Об утверждении бюджета города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356. Зарегистрировано Департаментом юстиции Актюбинской области 8 апреля 2020 года № 6996.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331 "Об утверждении бюджета города Алга на 2020-2022 годы" (зарегистрированное в Реестре государственной регистрации нормативных правовых актов № 6766, опубликованное 27 января 2020 года в эталонном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Алга на 2020-2022 годы согласно приложениям 1, 2 и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- 838 850,2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- 793 028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855 641,5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-16 791,3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16 791,3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16 791,3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"6 988" заменить цифрами "6 987".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