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d2f6" w14:textId="a93d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334 "Об утверждении бюджета Бестамакского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 апреля 2020 года № 359. Зарегистрировано Департаментом юстиции Актюбинской области 8 апреля 2020 года № 7016.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"Бюджетного кодекса Республики Казахстан"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334 "Об утверждении бюджета Бестамакского сельского округа на 2020-2022 годы" (зарегистрированное в Реестре государственной регистрации нормативных правовых актов № 6748, опубликованное 24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"140 471" заменить цифрами "140 654,5";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цифры "90" заменить цифрами "273,5";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"140 471" заменить цифрами "143 450,6";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 дефицит бюджета - цифры "0" заменить цифрами "-2 979,6";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 цифру "0"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"2 979,6".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 апреля 2020 года № 359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8 января 2020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