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7bfa" w14:textId="ff47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10 апреля 2020 года № 127. Зарегистрировано Департаментом юстиции Актюбинской области 10 апреля 2020 года № 7045. Утратило силу постановлением акимата Алгинского района Актюбинской области от 26 марта 2021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26.03.2021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6 марта 2019 года № 100 "Об утверждении государственного образовательного заказа на дошкольное воспитание и обучение, размера родительской платы по Алгинскому району" (зарегистрированное в Реестре государственной регистрации нормативных правовых актов за № 5990, опубликованное 20 марта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"Алгинский районный отдел образования"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А.Конжар.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2020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10 апреля 2020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513"/>
        <w:gridCol w:w="1267"/>
        <w:gridCol w:w="2044"/>
        <w:gridCol w:w="2545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 дошкольного воспитания и обучения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ясли - сад №1 "Еркетай" государственного учреждения "Аппарат акима города Алга Алгинского района Актюбинской области"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№2 "Айгөлек" государственного учреждения "Аппарат акима города Алга Алгинского района Актюбинской области"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№3 "Гулдер" государственного учреждения "Аппарат акима города Алга Алгинского района Актюбинской области"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№4 "Балбөбек" государственного учреждения "Аппарат акима города Алга Алгинского района Актюбинской области"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"Касиет-АБИ"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БАЛА БИ"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"Аппарат акима Тамдинского сельского округа Алгинского района Актюбинской области"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"Бестамакский детский сад "Болашақ" государственного учреждения "Аппарат акима Бестамакского сельского округа Алгинского района Актюбинской области"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"Маржанбулакский детский сад "Балапан" государственного учреждения "Аппарат акима Маржанбулакского сельского округа Алгинского района Актюбинской области"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ясли- детский сад "Айналайын" государственного учреждения "Аппарат акима Токмансайского сельского округа Алгинского района Актюбинской области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"Еркебулан-Т"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"ТӘТТІ БАЛА"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ЖУЛБАЕВ РУСТЕМ САМАТОВИЧ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