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0772" w14:textId="58907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8 января 2020 года № 337 "Об утверждении бюджета Каракудыкского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15 мая 2020 года № 381. Зарегистрировано Департаментом юстиции Актюбинской области 19 мая 2020 года № 7107.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8 января 2020 года № 337 "Об утверждении бюджета Каракудыкского сельского округа на 2020-2022 годы" (зарегистрированное в Реестре государственной регистрации нормативных правовых актов № 6749, опубликованное 27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"27 534,3" заменить цифрами "27 034,3";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"23 434" заменить цифрами "22 934"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"27 534,3" заменить цифрами "27 034,3";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капитальные расходы государственного органа - цифры "500" заменить цифрой "0".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Алгинского района" в установленном законодательном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Алгинского районного маслихата, после его официального опубликования.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Джармухамбетова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Алгинского районного маслихата от 15 мая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Алгинского районного маслихата от 8 января 2020 года № 337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27 034,3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