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9143" w14:textId="d309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сентября 2020 года № 424. Зарегистрировано Департаментом юстиции Актюбинской области 2 октября 2020 года № 7504. Утратило силу решением Алгинского районного маслихата Актюбинской области от 16 ноября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16.11.2023 № 78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Алгинского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23 сентября 2020 года № 424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Алгинском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Алгинского районного маслихата Актюбинской области от 16.11.2022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Алгинском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Алгинского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"Алгинский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– в размере 230 000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в период с 1986 по 1991 годы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 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 умершего 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150 000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150 000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100 000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либо умерших вследствие ранения, контузии, увечья или заболевания, полученных в период боевых действий в Афганистане,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 -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установленные Законом Республики Казахстан от 14 апреля 1993 года "О реабилитации жертв массовых политических репрессий" – в размере 120 000 (ста двадцати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Алгинского районного маслихата Актюбинской области от 21.06.2023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единовременно, с учетом среднедушевого дохода лица (семьи), не превышающего порога однократного размера прожиточного минимума - в размере не более 80 000 (восемьдесят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в размере не более 300 000 (триста тысяч) тенге, единовременно;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страдающим онкологическими заболеваниями и лицам, страдающим туберкулезным заболеванием, находящиеся на амбулаторном лечении, согласно списков, представленных государственным коммунальным предприятием "Алгинская районная больница" на праве хозяйственного ведения государственного учреждения "Управление здравоохранения Актюбинской области", а также лицам, инфицированным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семьям, малообеспеченным гражданам, с учетом среднедушевого дохода лица (семьи), не превышающего порога однократного размера прожиточного минимума - в размере не более 140 000 (ста сорока тысяч) тенге, единовременно.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Алгинского районного маслихата Актюбинской области от 21.06.2023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Алгинского района на текущий финансовый год.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сентября 2020 года № 424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Алгинского районного маслихата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5114, опубликованное 4 ноября 2016 года в газете "Жұлдыз-Звезда");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августа 2018 года № 190 "О внесении изменения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районе"" (зарегистрированное в Реестре государственной регистрации нормативных правовых актов за № 3-3-182, опубликованное 4 октября 2018 года в Эталонном контрольном банке нормативных правовых актов Республики Казахстан в электронном виде);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25 апреля 2019 года № 262 "О внесении изменений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районе"" (зарегистрированное в Реестре государственной регистрации нормативных правовых актов за № 6130, опубликованное 13 мая 2019 года в Эталонном контрольном банке нормативных правовых актов Республики Казахстан в электронном виде);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18 декабря 2019 года № 320 "О внесении изменений и дополнения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районе"" (зарегистрированное в Реестре государственной регистрации нормативных правовых актов за № 6599, опубликованное 27 декабря 2019 года в Эталонном контрольном банке нормативных правовых актов Республики Казахстан в электронном виде);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марта 2020 года № 352 "О внесении дополнения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районе"" (зарегистрированное в Реестре государственной регистрации нормативных правовых актов за № 7023, опубликованное 13 апреля 2020 года в Эталонном контрольном банке нормативных правовых актов Республики Казахстан в электронном виде);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9 апреля 2020 года № 371 "О внесении дополнений в решение Алгинского районного маслихата от 27 сентября 2016 года № 45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районе"" (зарегистрированное в Реестре государственной регистрации нормативных правовых актов за № 7048, опубликованное 17 апреля 2020 года в Эталонном контрольном банке нормативных правовых актов Республики Казахстан в электронном виде).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